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757B9">
      <w:pPr>
        <w:widowControl w:val="0"/>
        <w:tabs>
          <w:tab w:val="left" w:pos="9525"/>
        </w:tabs>
        <w:suppressAutoHyphens/>
        <w:autoSpaceDN w:val="0"/>
        <w:spacing w:line="24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МУНИЦИПАЛЬНОЕ БЮДЖЕТНОЕ ОБЩЕОБРАЗОВАТЕЛЬНОЕ УЧРЕЖДЕНИЕ</w:t>
      </w:r>
    </w:p>
    <w:p w14:paraId="77D8EEB7">
      <w:pPr>
        <w:widowControl w:val="0"/>
        <w:tabs>
          <w:tab w:val="left" w:pos="9525"/>
        </w:tabs>
        <w:suppressAutoHyphens/>
        <w:autoSpaceDN w:val="0"/>
        <w:spacing w:line="24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"ПОТАПОВСКАЯ СРЕДНЯЯ ОБЩЕОБРАЗОВАТЕЛЬНАЯ ШКОЛА № 8</w:t>
      </w:r>
    </w:p>
    <w:p w14:paraId="19F4CE0C">
      <w:pPr>
        <w:widowControl w:val="0"/>
        <w:tabs>
          <w:tab w:val="left" w:pos="9525"/>
        </w:tabs>
        <w:suppressAutoHyphens/>
        <w:autoSpaceDN w:val="0"/>
        <w:spacing w:line="24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ИМЕНИ КАВАЛЕРА ОРДЕНА</w:t>
      </w:r>
    </w:p>
    <w:p w14:paraId="22D68189">
      <w:pPr>
        <w:widowControl w:val="0"/>
        <w:tabs>
          <w:tab w:val="left" w:pos="9525"/>
        </w:tabs>
        <w:suppressAutoHyphens/>
        <w:autoSpaceDN w:val="0"/>
        <w:spacing w:line="24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"ЗА ЗАСЛУГИ ПЕРЕД ОТЕЧЕСТВОМ IV СТЕПЕНИ С МЕЧАМИ"</w:t>
      </w:r>
    </w:p>
    <w:p w14:paraId="34079ABB">
      <w:pPr>
        <w:widowControl w:val="0"/>
        <w:tabs>
          <w:tab w:val="left" w:pos="9525"/>
        </w:tabs>
        <w:suppressAutoHyphens/>
        <w:autoSpaceDN w:val="0"/>
        <w:spacing w:line="24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ВАСИЛИЯ АНАТОЛЬЕВИЧА ПАУКОВА"</w:t>
      </w:r>
    </w:p>
    <w:p w14:paraId="6FCDEE6C">
      <w:pPr>
        <w:widowControl w:val="0"/>
        <w:tabs>
          <w:tab w:val="left" w:pos="9525"/>
        </w:tabs>
        <w:suppressAutoHyphens/>
        <w:autoSpaceDN w:val="0"/>
        <w:spacing w:line="240" w:lineRule="auto"/>
        <w:jc w:val="center"/>
        <w:rPr>
          <w:rFonts w:eastAsia="Calibri" w:cs="Times New Roman"/>
          <w:sz w:val="24"/>
          <w:szCs w:val="24"/>
        </w:rPr>
      </w:pPr>
    </w:p>
    <w:p w14:paraId="501D1100">
      <w:pPr>
        <w:widowControl w:val="0"/>
        <w:tabs>
          <w:tab w:val="left" w:pos="9525"/>
        </w:tabs>
        <w:suppressAutoHyphens/>
        <w:autoSpaceDN w:val="0"/>
        <w:spacing w:line="240" w:lineRule="auto"/>
        <w:jc w:val="center"/>
        <w:rPr>
          <w:rFonts w:eastAsia="Calibri" w:cs="Times New Roman"/>
          <w:sz w:val="24"/>
          <w:szCs w:val="24"/>
        </w:rPr>
      </w:pPr>
    </w:p>
    <w:p w14:paraId="72B9254D">
      <w:pPr>
        <w:widowControl w:val="0"/>
        <w:tabs>
          <w:tab w:val="left" w:pos="9525"/>
        </w:tabs>
        <w:suppressAutoHyphens/>
        <w:autoSpaceDN w:val="0"/>
        <w:spacing w:line="240" w:lineRule="auto"/>
        <w:jc w:val="center"/>
        <w:rPr>
          <w:rFonts w:eastAsia="Calibri" w:cs="Times New Roman"/>
          <w:sz w:val="24"/>
          <w:szCs w:val="24"/>
        </w:rPr>
      </w:pPr>
    </w:p>
    <w:p w14:paraId="7FA25F0F">
      <w:pPr>
        <w:widowControl w:val="0"/>
        <w:tabs>
          <w:tab w:val="left" w:pos="9525"/>
        </w:tabs>
        <w:suppressAutoHyphens/>
        <w:autoSpaceDN w:val="0"/>
        <w:spacing w:line="240" w:lineRule="auto"/>
        <w:jc w:val="center"/>
        <w:rPr>
          <w:rFonts w:eastAsia="Calibri" w:cs="Times New Roman"/>
          <w:sz w:val="24"/>
          <w:szCs w:val="24"/>
        </w:rPr>
      </w:pPr>
    </w:p>
    <w:p w14:paraId="44BE767D">
      <w:pPr>
        <w:widowControl w:val="0"/>
        <w:tabs>
          <w:tab w:val="left" w:pos="9525"/>
        </w:tabs>
        <w:suppressAutoHyphens/>
        <w:autoSpaceDN w:val="0"/>
        <w:spacing w:line="240" w:lineRule="auto"/>
        <w:jc w:val="center"/>
        <w:rPr>
          <w:rFonts w:ascii="Arial Narrow" w:hAnsi="Arial Narrow" w:eastAsia="Times New Roman" w:cs="Times New Roman"/>
          <w:sz w:val="24"/>
          <w:szCs w:val="24"/>
          <w:lang w:eastAsia="ru-RU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284"/>
      </w:tblGrid>
      <w:tr w14:paraId="695CE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3AA80DF9">
            <w:pPr>
              <w:widowControl w:val="0"/>
              <w:autoSpaceDE w:val="0"/>
              <w:autoSpaceDN w:val="0"/>
              <w:spacing w:before="71" w:line="240" w:lineRule="auto"/>
              <w:ind w:left="143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РАССМОТРЕНО</w:t>
            </w:r>
          </w:p>
          <w:p w14:paraId="728E1CE1">
            <w:pPr>
              <w:widowControl w:val="0"/>
              <w:autoSpaceDE w:val="0"/>
              <w:autoSpaceDN w:val="0"/>
              <w:spacing w:before="1" w:line="240" w:lineRule="auto"/>
              <w:ind w:left="143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Педагогическим</w:t>
            </w:r>
            <w:r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советом</w:t>
            </w:r>
            <w:r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школы</w:t>
            </w:r>
          </w:p>
          <w:p w14:paraId="61BAA04C">
            <w:pPr>
              <w:widowControl w:val="0"/>
              <w:tabs>
                <w:tab w:val="left" w:pos="1606"/>
                <w:tab w:val="left" w:pos="2012"/>
                <w:tab w:val="left" w:pos="3309"/>
                <w:tab w:val="left" w:pos="4153"/>
              </w:tabs>
              <w:autoSpaceDE w:val="0"/>
              <w:autoSpaceDN w:val="0"/>
              <w:spacing w:line="240" w:lineRule="auto"/>
              <w:ind w:left="143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Протокол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№ 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 xml:space="preserve"> 12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« 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 xml:space="preserve"> 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» 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 xml:space="preserve"> мая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2025 г.</w:t>
            </w:r>
          </w:p>
          <w:p w14:paraId="275A8FB8">
            <w:pPr>
              <w:widowControl w:val="0"/>
              <w:tabs>
                <w:tab w:val="left" w:pos="9525"/>
              </w:tabs>
              <w:suppressAutoHyphens/>
              <w:autoSpaceDN w:val="0"/>
              <w:spacing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14:paraId="12F46790">
            <w:pPr>
              <w:widowControl w:val="0"/>
              <w:autoSpaceDE w:val="0"/>
              <w:autoSpaceDN w:val="0"/>
              <w:spacing w:before="72" w:line="240" w:lineRule="auto"/>
              <w:ind w:right="140" w:firstLine="840" w:firstLineChars="35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УТВЕРЖДАЮ</w:t>
            </w:r>
          </w:p>
          <w:p w14:paraId="16062C47">
            <w:pPr>
              <w:widowControl w:val="0"/>
              <w:autoSpaceDE w:val="0"/>
              <w:autoSpaceDN w:val="0"/>
              <w:spacing w:before="1" w:line="240" w:lineRule="auto"/>
              <w:ind w:firstLine="840" w:firstLineChars="35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eastAsia="Times New Roman" w:cs="Times New Roman"/>
                <w:sz w:val="24"/>
                <w:szCs w:val="24"/>
              </w:rPr>
              <w:t>иректор школы</w:t>
            </w:r>
          </w:p>
          <w:p w14:paraId="3D7263FA">
            <w:pPr>
              <w:widowControl w:val="0"/>
              <w:tabs>
                <w:tab w:val="left" w:pos="1699"/>
              </w:tabs>
              <w:autoSpaceDE w:val="0"/>
              <w:autoSpaceDN w:val="0"/>
              <w:spacing w:line="240" w:lineRule="auto"/>
              <w:ind w:right="13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     ______ И.В.Вагин</w:t>
            </w:r>
          </w:p>
          <w:p w14:paraId="6F81FAA4">
            <w:pPr>
              <w:widowControl w:val="0"/>
              <w:tabs>
                <w:tab w:val="left" w:pos="1767"/>
                <w:tab w:val="left" w:pos="2766"/>
                <w:tab w:val="left" w:pos="3611"/>
              </w:tabs>
              <w:autoSpaceDE w:val="0"/>
              <w:autoSpaceDN w:val="0"/>
              <w:spacing w:line="240" w:lineRule="auto"/>
              <w:rPr>
                <w:rFonts w:hint="default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 xml:space="preserve"> №       от   _____2025 г</w:t>
            </w:r>
          </w:p>
          <w:p w14:paraId="71E59E93">
            <w:pPr>
              <w:widowControl w:val="0"/>
              <w:tabs>
                <w:tab w:val="left" w:pos="9525"/>
              </w:tabs>
              <w:suppressAutoHyphens/>
              <w:autoSpaceDN w:val="0"/>
              <w:spacing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1D0212">
      <w:pPr>
        <w:pStyle w:val="7"/>
        <w:ind w:left="0"/>
        <w:jc w:val="left"/>
        <w:rPr>
          <w:sz w:val="24"/>
          <w:szCs w:val="24"/>
        </w:rPr>
      </w:pPr>
    </w:p>
    <w:p w14:paraId="476728E2">
      <w:pPr>
        <w:pStyle w:val="7"/>
        <w:spacing w:before="56" w:after="1"/>
        <w:ind w:left="0"/>
        <w:jc w:val="left"/>
        <w:rPr>
          <w:sz w:val="24"/>
          <w:szCs w:val="24"/>
        </w:rPr>
      </w:pPr>
    </w:p>
    <w:p w14:paraId="76C1A53C">
      <w:pPr>
        <w:pStyle w:val="7"/>
        <w:spacing w:before="1"/>
        <w:ind w:left="0"/>
        <w:jc w:val="left"/>
        <w:rPr>
          <w:sz w:val="24"/>
          <w:szCs w:val="24"/>
        </w:rPr>
      </w:pPr>
    </w:p>
    <w:p w14:paraId="5AA2FB36">
      <w:pPr>
        <w:pStyle w:val="7"/>
        <w:spacing w:before="221" w:line="360" w:lineRule="auto"/>
        <w:ind w:left="0"/>
        <w:jc w:val="left"/>
        <w:rPr>
          <w:rFonts w:ascii="Trebuchet MS"/>
          <w:sz w:val="28"/>
          <w:szCs w:val="28"/>
        </w:rPr>
      </w:pPr>
    </w:p>
    <w:p w14:paraId="3B2A5461">
      <w:pPr>
        <w:pStyle w:val="8"/>
        <w:spacing w:line="360" w:lineRule="auto"/>
        <w:rPr>
          <w:rFonts w:hint="default"/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</w:rPr>
        <w:t>РАБОЧАЯ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ПРОГРАММА</w:t>
      </w:r>
      <w:r>
        <w:rPr>
          <w:rFonts w:hint="default"/>
          <w:spacing w:val="-2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pacing w:val="-2"/>
          <w:sz w:val="28"/>
          <w:szCs w:val="28"/>
          <w:lang w:val="ru-RU"/>
        </w:rPr>
        <w:t>ВОСПИТАТЕЛЬНОЙ</w:t>
      </w:r>
      <w:r>
        <w:rPr>
          <w:rFonts w:hint="default"/>
          <w:spacing w:val="-2"/>
          <w:sz w:val="28"/>
          <w:szCs w:val="28"/>
          <w:lang w:val="ru-RU"/>
        </w:rPr>
        <w:t xml:space="preserve"> РАБОТЫ </w:t>
      </w:r>
    </w:p>
    <w:p w14:paraId="4F450E4A">
      <w:pPr>
        <w:spacing w:before="0" w:line="360" w:lineRule="auto"/>
        <w:ind w:left="0" w:right="293" w:firstLine="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летнего</w:t>
      </w:r>
      <w:r>
        <w:rPr>
          <w:rFonts w:hint="default"/>
          <w:sz w:val="28"/>
          <w:szCs w:val="28"/>
          <w:lang w:val="ru-RU"/>
        </w:rPr>
        <w:t xml:space="preserve"> оздоровительного лагеря с дневным пребыванием детей</w:t>
      </w:r>
    </w:p>
    <w:p w14:paraId="6E82C847">
      <w:pPr>
        <w:spacing w:before="0" w:line="360" w:lineRule="auto"/>
        <w:ind w:left="0" w:right="293" w:firstLine="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Епишинская</w:t>
      </w:r>
      <w:r>
        <w:rPr>
          <w:rFonts w:hint="default"/>
          <w:sz w:val="28"/>
          <w:szCs w:val="28"/>
          <w:lang w:val="ru-RU"/>
        </w:rPr>
        <w:t xml:space="preserve"> ООШ № 6 имени А.С. Валетова </w:t>
      </w:r>
    </w:p>
    <w:p w14:paraId="06590715">
      <w:pPr>
        <w:spacing w:before="0" w:line="360" w:lineRule="auto"/>
        <w:ind w:left="0" w:right="293" w:firstLine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филиал </w:t>
      </w:r>
      <w:r>
        <w:rPr>
          <w:sz w:val="28"/>
          <w:szCs w:val="28"/>
          <w:lang w:val="ru-RU"/>
        </w:rPr>
        <w:t>МБОУ</w:t>
      </w:r>
      <w:r>
        <w:rPr>
          <w:rFonts w:hint="default"/>
          <w:sz w:val="28"/>
          <w:szCs w:val="28"/>
          <w:lang w:val="ru-RU"/>
        </w:rPr>
        <w:t xml:space="preserve"> Потаповская СОШ № 8 имени В.А. Паукова</w:t>
      </w:r>
    </w:p>
    <w:p w14:paraId="3769B77E">
      <w:pPr>
        <w:spacing w:before="0" w:line="360" w:lineRule="auto"/>
        <w:ind w:left="0" w:right="293" w:firstLine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на 2024 - 2025 учебный год.</w:t>
      </w:r>
    </w:p>
    <w:p w14:paraId="6B79E7F8">
      <w:pPr>
        <w:pStyle w:val="7"/>
        <w:ind w:left="0"/>
        <w:jc w:val="left"/>
        <w:rPr>
          <w:sz w:val="24"/>
          <w:szCs w:val="24"/>
        </w:rPr>
      </w:pPr>
    </w:p>
    <w:p w14:paraId="74A4F76C">
      <w:pPr>
        <w:pStyle w:val="7"/>
        <w:ind w:left="0"/>
        <w:jc w:val="left"/>
        <w:rPr>
          <w:sz w:val="24"/>
          <w:szCs w:val="24"/>
        </w:rPr>
      </w:pPr>
    </w:p>
    <w:p w14:paraId="5B4632DA">
      <w:pPr>
        <w:pStyle w:val="7"/>
        <w:ind w:left="0"/>
        <w:jc w:val="left"/>
        <w:rPr>
          <w:sz w:val="24"/>
          <w:szCs w:val="24"/>
        </w:rPr>
      </w:pPr>
    </w:p>
    <w:p w14:paraId="7691C16E">
      <w:pPr>
        <w:pStyle w:val="7"/>
        <w:ind w:left="0"/>
        <w:jc w:val="left"/>
        <w:rPr>
          <w:sz w:val="24"/>
          <w:szCs w:val="24"/>
        </w:rPr>
      </w:pPr>
    </w:p>
    <w:p w14:paraId="034E35ED">
      <w:pPr>
        <w:pStyle w:val="7"/>
        <w:ind w:left="0"/>
        <w:jc w:val="left"/>
        <w:rPr>
          <w:sz w:val="24"/>
          <w:szCs w:val="24"/>
        </w:rPr>
      </w:pPr>
    </w:p>
    <w:p w14:paraId="6B39A320">
      <w:pPr>
        <w:pStyle w:val="7"/>
        <w:ind w:left="0"/>
        <w:jc w:val="left"/>
        <w:rPr>
          <w:sz w:val="24"/>
          <w:szCs w:val="24"/>
        </w:rPr>
      </w:pPr>
    </w:p>
    <w:p w14:paraId="5D59ABEF">
      <w:pPr>
        <w:pStyle w:val="7"/>
        <w:ind w:left="0"/>
        <w:jc w:val="left"/>
        <w:rPr>
          <w:sz w:val="24"/>
          <w:szCs w:val="24"/>
        </w:rPr>
      </w:pPr>
    </w:p>
    <w:p w14:paraId="681866DA">
      <w:pPr>
        <w:pStyle w:val="7"/>
        <w:ind w:left="0"/>
        <w:jc w:val="left"/>
        <w:rPr>
          <w:sz w:val="24"/>
          <w:szCs w:val="24"/>
        </w:rPr>
      </w:pPr>
    </w:p>
    <w:p w14:paraId="62A77042">
      <w:pPr>
        <w:pStyle w:val="7"/>
        <w:ind w:left="0"/>
        <w:jc w:val="left"/>
        <w:rPr>
          <w:sz w:val="24"/>
          <w:szCs w:val="24"/>
        </w:rPr>
      </w:pPr>
    </w:p>
    <w:p w14:paraId="4EB70C6E">
      <w:pPr>
        <w:pStyle w:val="7"/>
        <w:ind w:left="0"/>
        <w:jc w:val="left"/>
        <w:rPr>
          <w:sz w:val="24"/>
          <w:szCs w:val="24"/>
        </w:rPr>
      </w:pPr>
    </w:p>
    <w:p w14:paraId="4B5F8F88">
      <w:pPr>
        <w:pStyle w:val="7"/>
        <w:ind w:left="0"/>
        <w:jc w:val="left"/>
        <w:rPr>
          <w:sz w:val="24"/>
          <w:szCs w:val="24"/>
        </w:rPr>
      </w:pPr>
    </w:p>
    <w:p w14:paraId="0FAC220A">
      <w:pPr>
        <w:pStyle w:val="7"/>
        <w:ind w:left="0"/>
        <w:jc w:val="left"/>
        <w:rPr>
          <w:sz w:val="24"/>
          <w:szCs w:val="24"/>
        </w:rPr>
      </w:pPr>
    </w:p>
    <w:p w14:paraId="05D21917">
      <w:pPr>
        <w:pStyle w:val="7"/>
        <w:ind w:left="0"/>
        <w:jc w:val="left"/>
        <w:rPr>
          <w:sz w:val="24"/>
          <w:szCs w:val="24"/>
        </w:rPr>
      </w:pPr>
    </w:p>
    <w:p w14:paraId="474D3FF6">
      <w:pPr>
        <w:pStyle w:val="7"/>
        <w:spacing w:before="2"/>
        <w:ind w:left="0"/>
        <w:jc w:val="left"/>
        <w:rPr>
          <w:sz w:val="24"/>
          <w:szCs w:val="24"/>
        </w:rPr>
      </w:pPr>
    </w:p>
    <w:p w14:paraId="3FB490DA">
      <w:pPr>
        <w:pStyle w:val="2"/>
        <w:spacing w:before="72"/>
        <w:ind w:left="3412"/>
        <w:rPr>
          <w:spacing w:val="-2"/>
          <w:sz w:val="24"/>
          <w:szCs w:val="24"/>
          <w:lang w:val="ru-RU"/>
        </w:rPr>
      </w:pPr>
    </w:p>
    <w:p w14:paraId="4480B852">
      <w:pPr>
        <w:pStyle w:val="2"/>
        <w:spacing w:before="72"/>
        <w:ind w:left="3412"/>
        <w:rPr>
          <w:spacing w:val="-2"/>
          <w:sz w:val="24"/>
          <w:szCs w:val="24"/>
          <w:lang w:val="ru-RU"/>
        </w:rPr>
      </w:pPr>
    </w:p>
    <w:p w14:paraId="650C9B28">
      <w:pPr>
        <w:pStyle w:val="2"/>
        <w:spacing w:before="72"/>
        <w:ind w:left="3412"/>
        <w:rPr>
          <w:spacing w:val="-2"/>
          <w:sz w:val="24"/>
          <w:szCs w:val="24"/>
          <w:lang w:val="ru-RU"/>
        </w:rPr>
      </w:pPr>
    </w:p>
    <w:p w14:paraId="6D71C51B">
      <w:pPr>
        <w:pStyle w:val="2"/>
        <w:spacing w:before="72"/>
        <w:ind w:left="3412"/>
        <w:rPr>
          <w:spacing w:val="-2"/>
          <w:sz w:val="24"/>
          <w:szCs w:val="24"/>
          <w:lang w:val="ru-RU"/>
        </w:rPr>
      </w:pPr>
    </w:p>
    <w:p w14:paraId="68E63C93">
      <w:pPr>
        <w:pStyle w:val="2"/>
        <w:spacing w:before="72"/>
        <w:ind w:left="3412"/>
        <w:rPr>
          <w:spacing w:val="-2"/>
          <w:sz w:val="24"/>
          <w:szCs w:val="24"/>
          <w:lang w:val="ru-RU"/>
        </w:rPr>
      </w:pPr>
    </w:p>
    <w:p w14:paraId="6DFD0361">
      <w:pPr>
        <w:pStyle w:val="2"/>
        <w:spacing w:before="72"/>
        <w:ind w:left="3412"/>
        <w:rPr>
          <w:spacing w:val="-2"/>
          <w:sz w:val="24"/>
          <w:szCs w:val="24"/>
          <w:lang w:val="ru-RU"/>
        </w:rPr>
      </w:pPr>
    </w:p>
    <w:p w14:paraId="0FAF449E">
      <w:pPr>
        <w:pStyle w:val="2"/>
        <w:spacing w:before="72"/>
        <w:ind w:left="3412"/>
        <w:rPr>
          <w:spacing w:val="-2"/>
          <w:sz w:val="24"/>
          <w:szCs w:val="24"/>
          <w:lang w:val="ru-RU"/>
        </w:rPr>
      </w:pPr>
    </w:p>
    <w:p w14:paraId="325D0F31">
      <w:pPr>
        <w:pStyle w:val="2"/>
        <w:spacing w:before="72"/>
        <w:ind w:left="3412"/>
        <w:rPr>
          <w:rFonts w:hint="default"/>
          <w:b w:val="0"/>
          <w:bCs w:val="0"/>
          <w:spacing w:val="-2"/>
          <w:sz w:val="24"/>
          <w:szCs w:val="24"/>
          <w:lang w:val="ru-RU"/>
        </w:rPr>
      </w:pPr>
      <w:r>
        <w:rPr>
          <w:b w:val="0"/>
          <w:bCs w:val="0"/>
          <w:spacing w:val="-2"/>
          <w:sz w:val="24"/>
          <w:szCs w:val="24"/>
          <w:lang w:val="ru-RU"/>
        </w:rPr>
        <w:t>Потапово</w:t>
      </w:r>
      <w:r>
        <w:rPr>
          <w:rFonts w:hint="default"/>
          <w:b w:val="0"/>
          <w:bCs w:val="0"/>
          <w:spacing w:val="-2"/>
          <w:sz w:val="24"/>
          <w:szCs w:val="24"/>
          <w:lang w:val="ru-RU"/>
        </w:rPr>
        <w:t>, 2025</w:t>
      </w:r>
    </w:p>
    <w:p w14:paraId="329B2D33">
      <w:pPr>
        <w:pStyle w:val="2"/>
        <w:spacing w:before="72"/>
        <w:ind w:left="3412"/>
      </w:pPr>
      <w:r>
        <w:t>1.</w:t>
      </w:r>
      <w:r>
        <w:rPr>
          <w:spacing w:val="-4"/>
        </w:rPr>
        <w:t xml:space="preserve"> </w:t>
      </w:r>
      <w:r>
        <w:t>Общие</w:t>
      </w:r>
      <w:r>
        <w:rPr>
          <w:spacing w:val="-2"/>
        </w:rPr>
        <w:t xml:space="preserve"> положения</w:t>
      </w:r>
    </w:p>
    <w:p w14:paraId="2AC156BF">
      <w:pPr>
        <w:pStyle w:val="7"/>
        <w:spacing w:before="13"/>
        <w:ind w:left="0"/>
        <w:jc w:val="left"/>
        <w:rPr>
          <w:b/>
          <w:sz w:val="30"/>
        </w:rPr>
      </w:pPr>
    </w:p>
    <w:p w14:paraId="1DE313DA">
      <w:pPr>
        <w:pStyle w:val="11"/>
        <w:numPr>
          <w:ilvl w:val="0"/>
          <w:numId w:val="1"/>
        </w:numPr>
        <w:tabs>
          <w:tab w:val="left" w:pos="1135"/>
        </w:tabs>
        <w:spacing w:before="1" w:after="0" w:line="304" w:lineRule="auto"/>
        <w:ind w:left="143" w:right="864" w:firstLine="705"/>
        <w:jc w:val="both"/>
        <w:rPr>
          <w:sz w:val="28"/>
        </w:rPr>
      </w:pPr>
      <w:r>
        <w:rPr>
          <w:sz w:val="28"/>
          <w:lang w:val="ru-RU"/>
        </w:rPr>
        <w:t>Рабочая</w:t>
      </w:r>
      <w:r>
        <w:rPr>
          <w:rFonts w:hint="default"/>
          <w:sz w:val="28"/>
          <w:lang w:val="ru-RU"/>
        </w:rPr>
        <w:t xml:space="preserve"> п</w:t>
      </w:r>
      <w:r>
        <w:rPr>
          <w:sz w:val="28"/>
        </w:rPr>
        <w:t xml:space="preserve">рограмма </w:t>
      </w:r>
      <w:r>
        <w:rPr>
          <w:sz w:val="28"/>
          <w:lang w:val="ru-RU"/>
        </w:rPr>
        <w:t>воспитательной</w:t>
      </w:r>
      <w:r>
        <w:rPr>
          <w:rFonts w:hint="default"/>
          <w:sz w:val="28"/>
          <w:lang w:val="ru-RU"/>
        </w:rPr>
        <w:t xml:space="preserve"> работы</w:t>
      </w:r>
      <w:r>
        <w:rPr>
          <w:sz w:val="28"/>
        </w:rPr>
        <w:t xml:space="preserve"> лагеря с дневным пребыванием детей на базе </w:t>
      </w:r>
      <w:r>
        <w:rPr>
          <w:sz w:val="28"/>
          <w:lang w:val="ru-RU"/>
        </w:rPr>
        <w:t>Епишинской</w:t>
      </w:r>
      <w:r>
        <w:rPr>
          <w:rFonts w:hint="default"/>
          <w:sz w:val="28"/>
          <w:lang w:val="ru-RU"/>
        </w:rPr>
        <w:t xml:space="preserve"> основной общеобразовательной школы № 6 имени кавалера «Ордена мужества» Александра Сергеевича Валетова филиала Муниципального бюджетного общеобразовательного учреждения «Потаповская средняя общеобразовательная школа № 8 имени кавалера ордена «За заслуги перед Отечеством </w:t>
      </w:r>
      <w:r>
        <w:rPr>
          <w:rFonts w:hint="default"/>
          <w:sz w:val="28"/>
          <w:lang w:val="en-US"/>
        </w:rPr>
        <w:t>IV</w:t>
      </w:r>
      <w:r>
        <w:rPr>
          <w:rFonts w:hint="default"/>
          <w:sz w:val="28"/>
          <w:lang w:val="ru-RU"/>
        </w:rPr>
        <w:t xml:space="preserve"> степени с мечами» Василия Анатольевича Паукова</w:t>
      </w:r>
      <w:r>
        <w:rPr>
          <w:sz w:val="28"/>
        </w:rPr>
        <w:t xml:space="preserve"> (далее – Программа воспитания, Программа) адресована организаторам смены детского оздоровительного лагеря с дневным пребыванием на базе </w:t>
      </w:r>
      <w:r>
        <w:rPr>
          <w:sz w:val="28"/>
          <w:lang w:val="ru-RU"/>
        </w:rPr>
        <w:t>Епишинская</w:t>
      </w:r>
      <w:r>
        <w:rPr>
          <w:rFonts w:hint="default"/>
          <w:sz w:val="28"/>
          <w:lang w:val="ru-RU"/>
        </w:rPr>
        <w:t xml:space="preserve"> ООШ № 6 имени А.С. Валетова филиал МБОУ Потаповская СОШ № 8 имени В.А. Паукова </w:t>
      </w:r>
      <w:r>
        <w:rPr>
          <w:sz w:val="28"/>
        </w:rPr>
        <w:t>является основным программным документом и разработана для реализации в данном лагере в 2025 году.</w:t>
      </w:r>
    </w:p>
    <w:p w14:paraId="26DCA471">
      <w:pPr>
        <w:pStyle w:val="7"/>
        <w:spacing w:line="304" w:lineRule="auto"/>
        <w:ind w:left="143" w:right="867" w:firstLine="849"/>
      </w:pPr>
      <w:r>
        <w:t>Программа подготовлена на основе «Федеральной программы воспитательной работы для организаций отдыха детей и их оздоровления», утвержденной приказом Министерства просвещения Российской Федерации от 17.03.2025 № 209 (далее – федеральная программа) и Методических рекомендаций по реализации календарного плана Федеральной программы воспитательной работы для организаций отдыха детей и их оздоровления, разработанных авторскими коллективами представителей федеральных детских центров, утвержденных ФГБОУ «Федеральный центр дополнительного образования и организации отдыха и оздоровления детей».</w:t>
      </w:r>
    </w:p>
    <w:p w14:paraId="5B60BC9A">
      <w:pPr>
        <w:pStyle w:val="7"/>
        <w:spacing w:line="304" w:lineRule="auto"/>
        <w:ind w:left="143" w:right="876" w:firstLine="355"/>
      </w:pPr>
      <w:r>
        <w:t>Программа воспитания разработана на основе и в соответствии со следующими нормативно-правовыми документами:</w:t>
      </w:r>
    </w:p>
    <w:p w14:paraId="2E5F8A68">
      <w:pPr>
        <w:pStyle w:val="11"/>
        <w:numPr>
          <w:ilvl w:val="0"/>
          <w:numId w:val="2"/>
        </w:numPr>
        <w:tabs>
          <w:tab w:val="left" w:pos="851"/>
          <w:tab w:val="left" w:pos="853"/>
        </w:tabs>
        <w:spacing w:before="0" w:after="0" w:line="288" w:lineRule="auto"/>
        <w:ind w:left="853" w:right="844" w:hanging="356"/>
        <w:jc w:val="both"/>
        <w:rPr>
          <w:sz w:val="28"/>
        </w:rPr>
      </w:pPr>
      <w:r>
        <w:rPr>
          <w:sz w:val="28"/>
        </w:rPr>
        <w:t>Конституция Российской Федерации 1993 года (с последующими изменениями и дополнениями от 01.07.2020)</w:t>
      </w:r>
    </w:p>
    <w:p w14:paraId="29F12C06">
      <w:pPr>
        <w:pStyle w:val="11"/>
        <w:numPr>
          <w:ilvl w:val="0"/>
          <w:numId w:val="2"/>
        </w:numPr>
        <w:tabs>
          <w:tab w:val="left" w:pos="851"/>
          <w:tab w:val="left" w:pos="853"/>
        </w:tabs>
        <w:spacing w:before="0" w:after="0" w:line="288" w:lineRule="auto"/>
        <w:ind w:left="853" w:right="834" w:hanging="356"/>
        <w:jc w:val="both"/>
        <w:rPr>
          <w:sz w:val="28"/>
        </w:rPr>
      </w:pPr>
      <w:r>
        <w:rPr>
          <w:sz w:val="28"/>
        </w:rPr>
        <w:t xml:space="preserve">Федеральный закон от 29.12.2012 N 273-ФЗ «Об образовании в Российской Федерации» (с последующими изменениями и </w:t>
      </w:r>
      <w:r>
        <w:rPr>
          <w:spacing w:val="-2"/>
          <w:sz w:val="28"/>
        </w:rPr>
        <w:t>дополнениями)</w:t>
      </w:r>
    </w:p>
    <w:p w14:paraId="4AA75CFF">
      <w:pPr>
        <w:pStyle w:val="11"/>
        <w:numPr>
          <w:ilvl w:val="0"/>
          <w:numId w:val="2"/>
        </w:numPr>
        <w:tabs>
          <w:tab w:val="left" w:pos="851"/>
          <w:tab w:val="left" w:pos="853"/>
        </w:tabs>
        <w:spacing w:before="0" w:after="0" w:line="288" w:lineRule="auto"/>
        <w:ind w:left="853" w:right="839" w:hanging="356"/>
        <w:jc w:val="both"/>
        <w:rPr>
          <w:sz w:val="28"/>
        </w:rPr>
      </w:pPr>
      <w:r>
        <w:fldChar w:fldCharType="begin"/>
      </w:r>
      <w:r>
        <w:instrText xml:space="preserve"> HYPERLINK "https://35b2004f-66b8-4b82-8e09-53dc455b0970.selstorage.ru/unauth/f16d5b/e3de83259520bdafefd3c69740a22122c9a23430.pdf" \h </w:instrText>
      </w:r>
      <w:r>
        <w:fldChar w:fldCharType="separate"/>
      </w:r>
      <w:r>
        <w:rPr>
          <w:sz w:val="28"/>
        </w:rPr>
        <w:t>Федеральный закон от 24.07.1998 N 124-ФЗ "Об основных гарантиях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"https://35b2004f-66b8-4b82-8e09-53dc455b0970.selstorage.ru/unauth/f16d5b/e3de83259520bdafefd3c69740a22122c9a23430.pdf" \h </w:instrText>
      </w:r>
      <w:r>
        <w:fldChar w:fldCharType="separate"/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в Российской Федерации"</w:t>
      </w:r>
      <w:r>
        <w:rPr>
          <w:sz w:val="28"/>
        </w:rPr>
        <w:fldChar w:fldCharType="end"/>
      </w:r>
      <w:r>
        <w:rPr>
          <w:sz w:val="28"/>
        </w:rPr>
        <w:t xml:space="preserve"> (с последующими изменениями и дополнениями)</w:t>
      </w:r>
    </w:p>
    <w:p w14:paraId="35F89203">
      <w:pPr>
        <w:pStyle w:val="11"/>
        <w:numPr>
          <w:ilvl w:val="0"/>
          <w:numId w:val="2"/>
        </w:numPr>
        <w:tabs>
          <w:tab w:val="left" w:pos="851"/>
          <w:tab w:val="left" w:pos="853"/>
        </w:tabs>
        <w:spacing w:before="0" w:after="0" w:line="288" w:lineRule="auto"/>
        <w:ind w:left="853" w:right="841" w:hanging="356"/>
        <w:jc w:val="both"/>
        <w:rPr>
          <w:sz w:val="28"/>
        </w:rPr>
      </w:pPr>
      <w:r>
        <w:rPr>
          <w:sz w:val="28"/>
        </w:rPr>
        <w:t xml:space="preserve">Федеральный закон от 30.12.2020 N 489-ФЗ "О молодѐжной политике в Российской Федерации» (с последующими изменениями и </w:t>
      </w:r>
      <w:r>
        <w:rPr>
          <w:spacing w:val="-2"/>
          <w:sz w:val="28"/>
        </w:rPr>
        <w:t>дополнениями)</w:t>
      </w:r>
    </w:p>
    <w:p w14:paraId="43459413">
      <w:pPr>
        <w:pStyle w:val="11"/>
        <w:numPr>
          <w:ilvl w:val="0"/>
          <w:numId w:val="2"/>
        </w:numPr>
        <w:tabs>
          <w:tab w:val="left" w:pos="851"/>
          <w:tab w:val="left" w:pos="853"/>
        </w:tabs>
        <w:spacing w:before="0" w:after="0" w:line="288" w:lineRule="auto"/>
        <w:ind w:left="853" w:right="843" w:hanging="356"/>
        <w:jc w:val="both"/>
        <w:rPr>
          <w:sz w:val="28"/>
        </w:rPr>
      </w:pPr>
      <w:r>
        <w:rPr>
          <w:sz w:val="28"/>
        </w:rPr>
        <w:t>Федеральный закон от 14.07.2022 N 261-ФЗ "О российском движении детей и молодежи»</w:t>
      </w:r>
    </w:p>
    <w:p w14:paraId="0F4261D0">
      <w:pPr>
        <w:pStyle w:val="11"/>
        <w:spacing w:after="0" w:line="288" w:lineRule="auto"/>
        <w:jc w:val="both"/>
        <w:rPr>
          <w:sz w:val="28"/>
        </w:rPr>
        <w:sectPr>
          <w:pgSz w:w="11920" w:h="16850"/>
          <w:pgMar w:top="1060" w:right="0" w:bottom="280" w:left="1559" w:header="720" w:footer="720" w:gutter="0"/>
          <w:cols w:space="720" w:num="1"/>
        </w:sectPr>
      </w:pPr>
    </w:p>
    <w:p w14:paraId="4918047E">
      <w:pPr>
        <w:pStyle w:val="11"/>
        <w:numPr>
          <w:ilvl w:val="0"/>
          <w:numId w:val="2"/>
        </w:numPr>
        <w:tabs>
          <w:tab w:val="left" w:pos="851"/>
          <w:tab w:val="left" w:pos="853"/>
        </w:tabs>
        <w:spacing w:before="61" w:after="0" w:line="288" w:lineRule="auto"/>
        <w:ind w:left="853" w:right="839" w:hanging="356"/>
        <w:jc w:val="both"/>
        <w:rPr>
          <w:sz w:val="28"/>
        </w:rPr>
      </w:pPr>
      <w:r>
        <w:fldChar w:fldCharType="begin"/>
      </w:r>
      <w:r>
        <w:instrText xml:space="preserve"> HYPERLINK "https://35b2004f-66b8-4b82-8e09-53dc455b0970.selstorage.ru/unauth/144cd2/9b758308e4fae2f01a670db9774fb238eaa7fae9.pdf" \h </w:instrText>
      </w:r>
      <w:r>
        <w:fldChar w:fldCharType="separate"/>
      </w:r>
      <w:r>
        <w:rPr>
          <w:sz w:val="28"/>
        </w:rPr>
        <w:t>Федеральный закон от 21.11.2011 N 323-ФЗ "Об основах охраны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"https://35b2004f-66b8-4b82-8e09-53dc455b0970.selstorage.ru/unauth/144cd2/9b758308e4fae2f01a670db9774fb238eaa7fae9.pdf" \h </w:instrText>
      </w:r>
      <w:r>
        <w:fldChar w:fldCharType="separate"/>
      </w:r>
      <w:r>
        <w:rPr>
          <w:sz w:val="28"/>
        </w:rPr>
        <w:t>здоровья граждан в Российской Федерации" (с последующими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"https://35b2004f-66b8-4b82-8e09-53dc455b0970.selstorage.ru/unauth/144cd2/9b758308e4fae2f01a670db9774fb238eaa7fae9.pdf" \h </w:instrText>
      </w:r>
      <w:r>
        <w:fldChar w:fldCharType="separate"/>
      </w:r>
      <w:r>
        <w:rPr>
          <w:sz w:val="28"/>
        </w:rPr>
        <w:t>изменениями и дополнениями)</w:t>
      </w:r>
      <w:r>
        <w:rPr>
          <w:sz w:val="28"/>
        </w:rPr>
        <w:fldChar w:fldCharType="end"/>
      </w:r>
    </w:p>
    <w:p w14:paraId="7E01BF52">
      <w:pPr>
        <w:pStyle w:val="11"/>
        <w:numPr>
          <w:ilvl w:val="0"/>
          <w:numId w:val="2"/>
        </w:numPr>
        <w:tabs>
          <w:tab w:val="left" w:pos="851"/>
          <w:tab w:val="left" w:pos="853"/>
        </w:tabs>
        <w:spacing w:before="3" w:after="0" w:line="288" w:lineRule="auto"/>
        <w:ind w:left="853" w:right="835" w:hanging="356"/>
        <w:jc w:val="both"/>
        <w:rPr>
          <w:sz w:val="28"/>
        </w:rPr>
      </w:pPr>
      <w:r>
        <w:fldChar w:fldCharType="begin"/>
      </w:r>
      <w:r>
        <w:instrText xml:space="preserve"> HYPERLINK "https://35b2004f-66b8-4b82-8e09-53dc455b0970.selstorage.ru/unauth/1a8770/540a45ccfbba3d52c4cfbfe55a6b9af55da0591f.pdf" \h </w:instrText>
      </w:r>
      <w:r>
        <w:fldChar w:fldCharType="separate"/>
      </w:r>
      <w:r>
        <w:rPr>
          <w:sz w:val="28"/>
        </w:rPr>
        <w:t>Федеральный закон от 29.12.2010 N 436-ФЗ "О защите детей от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"https://35b2004f-66b8-4b82-8e09-53dc455b0970.selstorage.ru/unauth/1a8770/540a45ccfbba3d52c4cfbfe55a6b9af55da0591f.pdf" \h </w:instrText>
      </w:r>
      <w:r>
        <w:fldChar w:fldCharType="separate"/>
      </w:r>
      <w:r>
        <w:rPr>
          <w:sz w:val="28"/>
        </w:rPr>
        <w:t>информации, причиняющей вред их здоровью и развитию"</w:t>
      </w:r>
      <w:r>
        <w:rPr>
          <w:sz w:val="28"/>
        </w:rPr>
        <w:fldChar w:fldCharType="end"/>
      </w:r>
      <w:r>
        <w:rPr>
          <w:sz w:val="28"/>
        </w:rPr>
        <w:t xml:space="preserve"> (с последующими изменениями и дополнениями)</w:t>
      </w:r>
    </w:p>
    <w:p w14:paraId="786395AA">
      <w:pPr>
        <w:pStyle w:val="11"/>
        <w:numPr>
          <w:ilvl w:val="0"/>
          <w:numId w:val="2"/>
        </w:numPr>
        <w:tabs>
          <w:tab w:val="left" w:pos="851"/>
          <w:tab w:val="left" w:pos="853"/>
        </w:tabs>
        <w:spacing w:before="0" w:after="0" w:line="288" w:lineRule="auto"/>
        <w:ind w:left="853" w:right="857" w:hanging="356"/>
        <w:jc w:val="both"/>
        <w:rPr>
          <w:sz w:val="28"/>
        </w:rPr>
      </w:pPr>
      <w:r>
        <w:fldChar w:fldCharType="begin"/>
      </w:r>
      <w:r>
        <w:instrText xml:space="preserve"> HYPERLINK "https://35b2004f-66b8-4b82-8e09-53dc455b0970.selstorage.ru/unauth/ade9c5/79c67b761a7c5deb142a6b793be1eebd1c8beeac.pdf" \h </w:instrText>
      </w:r>
      <w:r>
        <w:fldChar w:fldCharType="separate"/>
      </w:r>
      <w:r>
        <w:rPr>
          <w:sz w:val="28"/>
        </w:rPr>
        <w:t>Указ Президента Российской Федерации от 19.11.2018 N 662 (ред. от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"https://35b2004f-66b8-4b82-8e09-53dc455b0970.selstorage.ru/unauth/ade9c5/79c67b761a7c5deb142a6b793be1eebd1c8beeac.pdf" \h </w:instrText>
      </w:r>
      <w:r>
        <w:fldChar w:fldCharType="separate"/>
      </w:r>
      <w:r>
        <w:rPr>
          <w:sz w:val="28"/>
        </w:rPr>
        <w:t>21.09.2022) "О Совете при Президенте Российской Федерации по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"https://35b2004f-66b8-4b82-8e09-53dc455b0970.selstorage.ru/unauth/ade9c5/79c67b761a7c5deb142a6b793be1eebd1c8beeac.pdf" \h </w:instrText>
      </w:r>
      <w:r>
        <w:fldChar w:fldCharType="separate"/>
      </w:r>
      <w:r>
        <w:rPr>
          <w:sz w:val="28"/>
        </w:rPr>
        <w:t>реализации государственной политики в сфере защиты семьи и детей"</w:t>
      </w:r>
      <w:r>
        <w:rPr>
          <w:sz w:val="28"/>
        </w:rPr>
        <w:fldChar w:fldCharType="end"/>
      </w:r>
    </w:p>
    <w:p w14:paraId="2669E3F2">
      <w:pPr>
        <w:pStyle w:val="11"/>
        <w:numPr>
          <w:ilvl w:val="0"/>
          <w:numId w:val="2"/>
        </w:numPr>
        <w:tabs>
          <w:tab w:val="left" w:pos="851"/>
          <w:tab w:val="left" w:pos="853"/>
        </w:tabs>
        <w:spacing w:before="0" w:after="0" w:line="288" w:lineRule="auto"/>
        <w:ind w:left="853" w:right="839" w:hanging="356"/>
        <w:jc w:val="both"/>
        <w:rPr>
          <w:sz w:val="28"/>
        </w:rPr>
      </w:pPr>
      <w:r>
        <w:rPr>
          <w:sz w:val="28"/>
        </w:rPr>
        <w:t>Указ Президента Российской Федерации от 07.05.2024 N 309 «О национальных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2030 года и на перспективу до 2036 года»</w:t>
      </w:r>
    </w:p>
    <w:p w14:paraId="112ACC05">
      <w:pPr>
        <w:pStyle w:val="11"/>
        <w:numPr>
          <w:ilvl w:val="0"/>
          <w:numId w:val="2"/>
        </w:numPr>
        <w:tabs>
          <w:tab w:val="left" w:pos="851"/>
          <w:tab w:val="left" w:pos="853"/>
        </w:tabs>
        <w:spacing w:before="0" w:after="0" w:line="288" w:lineRule="auto"/>
        <w:ind w:left="853" w:right="851" w:hanging="356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</w:t>
      </w:r>
    </w:p>
    <w:p w14:paraId="55068E72">
      <w:pPr>
        <w:pStyle w:val="11"/>
        <w:numPr>
          <w:ilvl w:val="0"/>
          <w:numId w:val="2"/>
        </w:numPr>
        <w:tabs>
          <w:tab w:val="left" w:pos="851"/>
          <w:tab w:val="left" w:pos="853"/>
        </w:tabs>
        <w:spacing w:before="0" w:after="0" w:line="288" w:lineRule="auto"/>
        <w:ind w:left="853" w:right="849" w:hanging="356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11.09.2024 № 2501-р «Об утверждении Стратегии государственной культурной политики на период до 2030 года»</w:t>
      </w:r>
    </w:p>
    <w:p w14:paraId="6790C2C1">
      <w:pPr>
        <w:pStyle w:val="11"/>
        <w:numPr>
          <w:ilvl w:val="0"/>
          <w:numId w:val="2"/>
        </w:numPr>
        <w:tabs>
          <w:tab w:val="left" w:pos="851"/>
          <w:tab w:val="left" w:pos="853"/>
        </w:tabs>
        <w:spacing w:before="1" w:after="0" w:line="288" w:lineRule="auto"/>
        <w:ind w:left="853" w:right="842" w:hanging="356"/>
        <w:jc w:val="both"/>
        <w:rPr>
          <w:sz w:val="28"/>
        </w:rPr>
      </w:pPr>
      <w:r>
        <w:fldChar w:fldCharType="begin"/>
      </w:r>
      <w:r>
        <w:instrText xml:space="preserve"> HYPERLINK "https://35b2004f-66b8-4b82-8e09-53dc455b0970.selstorage.ru/unauth/90f4e1/80d0a3ca89467514395aabeb246f732bed3c51b8.pdf" \h </w:instrText>
      </w:r>
      <w:r>
        <w:fldChar w:fldCharType="separate"/>
      </w:r>
      <w:r>
        <w:rPr>
          <w:sz w:val="28"/>
        </w:rPr>
        <w:t>Распоряжение Правительства Российской Федерации от 23.01.2021 N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"https://35b2004f-66b8-4b82-8e09-53dc455b0970.selstorage.ru/unauth/90f4e1/80d0a3ca89467514395aabeb246f732bed3c51b8.pdf" \h </w:instrText>
      </w:r>
      <w:r>
        <w:fldChar w:fldCharType="separate"/>
      </w:r>
      <w:r>
        <w:rPr>
          <w:sz w:val="28"/>
        </w:rPr>
        <w:t>122-р (ред. от 27.10.2023) «Об утверждении плана основных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"https://35b2004f-66b8-4b82-8e09-53dc455b0970.selstorage.ru/unauth/90f4e1/80d0a3ca89467514395aabeb246f732bed3c51b8.pdf" \h </w:instrText>
      </w:r>
      <w:r>
        <w:fldChar w:fldCharType="separate"/>
      </w:r>
      <w:r>
        <w:rPr>
          <w:sz w:val="28"/>
        </w:rPr>
        <w:t>мероприятий, проводимых в рамках Десятилетия детства, на период до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"https://35b2004f-66b8-4b82-8e09-53dc455b0970.selstorage.ru/unauth/90f4e1/80d0a3ca89467514395aabeb246f732bed3c51b8.pdf" \h </w:instrText>
      </w:r>
      <w:r>
        <w:fldChar w:fldCharType="separate"/>
      </w:r>
      <w:r>
        <w:rPr>
          <w:sz w:val="28"/>
        </w:rPr>
        <w:t>2027 года»</w:t>
      </w:r>
      <w:r>
        <w:rPr>
          <w:sz w:val="28"/>
        </w:rPr>
        <w:fldChar w:fldCharType="end"/>
      </w:r>
    </w:p>
    <w:p w14:paraId="565EB2C4">
      <w:pPr>
        <w:pStyle w:val="11"/>
        <w:numPr>
          <w:ilvl w:val="0"/>
          <w:numId w:val="2"/>
        </w:numPr>
        <w:tabs>
          <w:tab w:val="left" w:pos="851"/>
          <w:tab w:val="left" w:pos="853"/>
        </w:tabs>
        <w:spacing w:before="0" w:after="0" w:line="288" w:lineRule="auto"/>
        <w:ind w:left="853" w:right="837" w:hanging="356"/>
        <w:jc w:val="both"/>
        <w:rPr>
          <w:sz w:val="28"/>
        </w:rPr>
      </w:pPr>
      <w:r>
        <w:fldChar w:fldCharType="begin"/>
      </w:r>
      <w:r>
        <w:instrText xml:space="preserve"> HYPERLINK "https://e87f797b-8851-44dd-bd85-41580ee8aa00.selstorage.ru/unauth/1f93e2/260991ceeda9a611e605424d9835af3d95610618.pdf" \h </w:instrText>
      </w:r>
      <w:r>
        <w:fldChar w:fldCharType="separate"/>
      </w:r>
      <w:r>
        <w:rPr>
          <w:sz w:val="28"/>
        </w:rPr>
        <w:t>Распоряжение Правительства РФ от 22.03.2017 N 520-р (ред. от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"https://e87f797b-8851-44dd-bd85-41580ee8aa00.selstorage.ru/unauth/1f93e2/260991ceeda9a611e605424d9835af3d95610618.pdf" \h </w:instrText>
      </w:r>
      <w:r>
        <w:fldChar w:fldCharType="separate"/>
      </w:r>
      <w:r>
        <w:rPr>
          <w:sz w:val="28"/>
        </w:rPr>
        <w:t>18.03.2021) «Об утверждении Концепции развития системы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"https://e87f797b-8851-44dd-bd85-41580ee8aa00.selstorage.ru/unauth/1f93e2/260991ceeda9a611e605424d9835af3d95610618.pdf" \h </w:instrText>
      </w:r>
      <w:r>
        <w:fldChar w:fldCharType="separate"/>
      </w:r>
      <w:r>
        <w:rPr>
          <w:sz w:val="28"/>
        </w:rPr>
        <w:t>профилактики безнадзорности и правонарушений несовершеннолетних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"https://e87f797b-8851-44dd-bd85-41580ee8aa00.selstorage.ru/unauth/1f93e2/260991ceeda9a611e605424d9835af3d95610618.pdf" \h </w:instrText>
      </w:r>
      <w:r>
        <w:fldChar w:fldCharType="separate"/>
      </w:r>
      <w:r>
        <w:rPr>
          <w:sz w:val="28"/>
        </w:rPr>
        <w:t>на период до 2025 года», "План мероприятий на 2021 - 2025 годы по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"https://e87f797b-8851-44dd-bd85-41580ee8aa00.selstorage.ru/unauth/1f93e2/260991ceeda9a611e605424d9835af3d95610618.pdf" \h </w:instrText>
      </w:r>
      <w:r>
        <w:fldChar w:fldCharType="separate"/>
      </w:r>
      <w:r>
        <w:rPr>
          <w:sz w:val="28"/>
        </w:rPr>
        <w:t>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8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"https://e87f797b-8851-44dd-bd85-41580ee8aa00.selstorage.ru/unauth/1f93e2/260991ceeda9a611e605424d9835af3d95610618.pdf" \h </w:instrText>
      </w:r>
      <w:r>
        <w:fldChar w:fldCharType="separate"/>
      </w:r>
      <w:r>
        <w:rPr>
          <w:sz w:val="28"/>
        </w:rPr>
        <w:t>и правонарушений несовершеннолетних на период до 2025 года"</w:t>
      </w:r>
      <w:r>
        <w:rPr>
          <w:sz w:val="28"/>
        </w:rPr>
        <w:fldChar w:fldCharType="end"/>
      </w:r>
    </w:p>
    <w:p w14:paraId="43D24C82">
      <w:pPr>
        <w:pStyle w:val="11"/>
        <w:numPr>
          <w:ilvl w:val="0"/>
          <w:numId w:val="2"/>
        </w:numPr>
        <w:tabs>
          <w:tab w:val="left" w:pos="851"/>
          <w:tab w:val="left" w:pos="853"/>
        </w:tabs>
        <w:spacing w:before="0" w:after="0" w:line="288" w:lineRule="auto"/>
        <w:ind w:left="853" w:right="835" w:hanging="356"/>
        <w:jc w:val="both"/>
        <w:rPr>
          <w:sz w:val="28"/>
        </w:rPr>
      </w:pPr>
      <w:r>
        <w:fldChar w:fldCharType="begin"/>
      </w:r>
      <w:r>
        <w:instrText xml:space="preserve"> HYPERLINK "https://e87f797b-8851-44dd-bd85-41580ee8aa00.selstorage.ru/unauth/61a40e/b8401191b0b95086a5896ecb49da3b62dfaf23c3.rtf" \h </w:instrText>
      </w:r>
      <w:r>
        <w:fldChar w:fldCharType="separate"/>
      </w:r>
      <w:r>
        <w:rPr>
          <w:sz w:val="28"/>
        </w:rPr>
        <w:t>Национальный стандарт Российской Федерации ГОСТ Р 52887-2018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"https://e87f797b-8851-44dd-bd85-41580ee8aa00.selstorage.ru/unauth/61a40e/b8401191b0b95086a5896ecb49da3b62dfaf23c3.rtf" \h </w:instrText>
      </w:r>
      <w:r>
        <w:fldChar w:fldCharType="separate"/>
      </w:r>
      <w:r>
        <w:rPr>
          <w:sz w:val="28"/>
        </w:rPr>
        <w:t>"Услуги детям в организациях отдыха и оздоровления", утвержденный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"https://e87f797b-8851-44dd-bd85-41580ee8aa00.selstorage.ru/unauth/61a40e/b8401191b0b95086a5896ecb49da3b62dfaf23c3.rtf" \h </w:instrText>
      </w:r>
      <w:r>
        <w:fldChar w:fldCharType="separate"/>
      </w:r>
      <w:r>
        <w:rPr>
          <w:sz w:val="28"/>
        </w:rPr>
        <w:t>приказом Росстандарта от 31 июля 2018 г. N 444-ст.</w:t>
      </w:r>
      <w:r>
        <w:rPr>
          <w:sz w:val="28"/>
        </w:rPr>
        <w:fldChar w:fldCharType="end"/>
      </w:r>
    </w:p>
    <w:p w14:paraId="53AF291A">
      <w:pPr>
        <w:pStyle w:val="11"/>
        <w:numPr>
          <w:ilvl w:val="0"/>
          <w:numId w:val="2"/>
        </w:numPr>
        <w:tabs>
          <w:tab w:val="left" w:pos="851"/>
          <w:tab w:val="left" w:pos="853"/>
        </w:tabs>
        <w:spacing w:before="2" w:after="0" w:line="288" w:lineRule="auto"/>
        <w:ind w:left="853" w:right="844" w:hanging="356"/>
        <w:jc w:val="both"/>
        <w:rPr>
          <w:sz w:val="28"/>
        </w:rPr>
      </w:pPr>
      <w:r>
        <w:fldChar w:fldCharType="begin"/>
      </w:r>
      <w:r>
        <w:instrText xml:space="preserve"> HYPERLINK "https://35b2004f-66b8-4b82-8e09-53dc455b0970.selstorage.ru/unauth/0d6a50/1a5305ee59550d46ca7fbee3a4c729f999cdaf56.pdf" \h </w:instrText>
      </w:r>
      <w:r>
        <w:fldChar w:fldCharType="separate"/>
      </w:r>
      <w:r>
        <w:rPr>
          <w:sz w:val="28"/>
        </w:rPr>
        <w:t>Приказ Минпросвещения России от 27.07.2022 N 629 "Об утверждении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"https://35b2004f-66b8-4b82-8e09-53dc455b0970.selstorage.ru/unauth/0d6a50/1a5305ee59550d46ca7fbee3a4c729f999cdaf56.pdf" \h </w:instrText>
      </w:r>
      <w:r>
        <w:fldChar w:fldCharType="separate"/>
      </w:r>
      <w:r>
        <w:rPr>
          <w:sz w:val="28"/>
        </w:rPr>
        <w:t>Порядка организации и осуществления образовательной деятельности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"https://35b2004f-66b8-4b82-8e09-53dc455b0970.selstorage.ru/unauth/0d6a50/1a5305ee59550d46ca7fbee3a4c729f999cdaf56.pdf" \h </w:instrText>
      </w:r>
      <w:r>
        <w:fldChar w:fldCharType="separate"/>
      </w:r>
      <w:r>
        <w:rPr>
          <w:sz w:val="28"/>
        </w:rPr>
        <w:t>по дополнительным общеобразовательным программам"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"https://35b2004f-66b8-4b82-8e09-53dc455b0970.selstorage.ru/unauth/0d6a50/1a5305ee59550d46ca7fbee3a4c729f999cdaf56.pdf" \h </w:instrText>
      </w:r>
      <w:r>
        <w:fldChar w:fldCharType="separate"/>
      </w:r>
      <w:r>
        <w:rPr>
          <w:sz w:val="28"/>
        </w:rPr>
        <w:t>(Зарегистрировано в Минюсте России 26.09.2022 N 70226)</w:t>
      </w:r>
      <w:r>
        <w:rPr>
          <w:sz w:val="28"/>
        </w:rPr>
        <w:fldChar w:fldCharType="end"/>
      </w:r>
    </w:p>
    <w:p w14:paraId="18E1191F">
      <w:pPr>
        <w:pStyle w:val="11"/>
        <w:spacing w:after="0" w:line="288" w:lineRule="auto"/>
        <w:jc w:val="both"/>
        <w:rPr>
          <w:sz w:val="28"/>
        </w:rPr>
        <w:sectPr>
          <w:pgSz w:w="11920" w:h="16850"/>
          <w:pgMar w:top="1640" w:right="0" w:bottom="280" w:left="1559" w:header="720" w:footer="720" w:gutter="0"/>
          <w:cols w:space="720" w:num="1"/>
        </w:sectPr>
      </w:pPr>
    </w:p>
    <w:p w14:paraId="0CC4251E">
      <w:pPr>
        <w:pStyle w:val="11"/>
        <w:numPr>
          <w:ilvl w:val="0"/>
          <w:numId w:val="2"/>
        </w:numPr>
        <w:tabs>
          <w:tab w:val="left" w:pos="851"/>
          <w:tab w:val="left" w:pos="853"/>
        </w:tabs>
        <w:spacing w:before="61" w:after="0" w:line="288" w:lineRule="auto"/>
        <w:ind w:left="853" w:right="842" w:hanging="356"/>
        <w:jc w:val="both"/>
        <w:rPr>
          <w:sz w:val="28"/>
        </w:rPr>
      </w:pPr>
      <w:r>
        <w:fldChar w:fldCharType="begin"/>
      </w:r>
      <w:r>
        <w:instrText xml:space="preserve"> HYPERLINK "https://35b2004f-66b8-4b82-8e09-53dc455b0970.selstorage.ru/unauth/7a3f1e/e66029541ae8524a30cd8221ac67111ca1e0222f.pdf" \h </w:instrText>
      </w:r>
      <w:r>
        <w:fldChar w:fldCharType="separate"/>
      </w:r>
      <w:r>
        <w:rPr>
          <w:sz w:val="28"/>
        </w:rPr>
        <w:t>Приказ Минтруда России от 30.01.2023 N 53н "Об утверждении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"https://35b2004f-66b8-4b82-8e09-53dc455b0970.selstorage.ru/unauth/7a3f1e/e66029541ae8524a30cd8221ac67111ca1e0222f.pdf" \h </w:instrText>
      </w:r>
      <w:r>
        <w:fldChar w:fldCharType="separate"/>
      </w:r>
      <w:r>
        <w:rPr>
          <w:sz w:val="28"/>
        </w:rPr>
        <w:t>профессионального стандарта "Специалист в области воспитания"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"https://35b2004f-66b8-4b82-8e09-53dc455b0970.selstorage.ru/unauth/7a3f1e/e66029541ae8524a30cd8221ac67111ca1e0222f.pdf" \h </w:instrText>
      </w:r>
      <w:r>
        <w:fldChar w:fldCharType="separate"/>
      </w:r>
      <w:r>
        <w:rPr>
          <w:sz w:val="28"/>
        </w:rPr>
        <w:t>(Зарегистрировано в Минюсте России 03.03.2023 N 72520)</w:t>
      </w:r>
      <w:r>
        <w:rPr>
          <w:sz w:val="28"/>
        </w:rPr>
        <w:fldChar w:fldCharType="end"/>
      </w:r>
    </w:p>
    <w:p w14:paraId="55095373">
      <w:pPr>
        <w:pStyle w:val="11"/>
        <w:numPr>
          <w:ilvl w:val="0"/>
          <w:numId w:val="2"/>
        </w:numPr>
        <w:tabs>
          <w:tab w:val="left" w:pos="851"/>
          <w:tab w:val="left" w:pos="853"/>
        </w:tabs>
        <w:spacing w:before="3" w:after="0" w:line="288" w:lineRule="auto"/>
        <w:ind w:left="853" w:right="842" w:hanging="356"/>
        <w:jc w:val="both"/>
        <w:rPr>
          <w:sz w:val="28"/>
        </w:rPr>
      </w:pPr>
      <w:r>
        <w:fldChar w:fldCharType="begin"/>
      </w:r>
      <w:r>
        <w:instrText xml:space="preserve"> HYPERLINK "https://35b2004f-66b8-4b82-8e09-53dc455b0970.selstorage.ru/unauth/a0bbbb/7751cee3cc27f97a5f06dda3525d476e83d95a97.pdf" \h </w:instrText>
      </w:r>
      <w:r>
        <w:fldChar w:fldCharType="separate"/>
      </w:r>
      <w:r>
        <w:rPr>
          <w:sz w:val="28"/>
        </w:rPr>
        <w:t>Приказ Минтруда России от 22.09.2021 N 652н "Об утверждении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"https://35b2004f-66b8-4b82-8e09-53dc455b0970.selstorage.ru/unauth/a0bbbb/7751cee3cc27f97a5f06dda3525d476e83d95a97.pdf" \h </w:instrText>
      </w:r>
      <w:r>
        <w:fldChar w:fldCharType="separate"/>
      </w:r>
      <w:r>
        <w:rPr>
          <w:sz w:val="28"/>
        </w:rPr>
        <w:t>профессионального стандарта "Педагог дополнительного образования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"https://35b2004f-66b8-4b82-8e09-53dc455b0970.selstorage.ru/unauth/a0bbbb/7751cee3cc27f97a5f06dda3525d476e83d95a97.pdf" \h </w:instrText>
      </w:r>
      <w:r>
        <w:fldChar w:fldCharType="separate"/>
      </w:r>
      <w:r>
        <w:rPr>
          <w:sz w:val="28"/>
        </w:rPr>
        <w:t>детей и взрослых" (Зарегистрировано в Минюсте России 17.12.2021 N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"https://35b2004f-66b8-4b82-8e09-53dc455b0970.selstorage.ru/unauth/a0bbbb/7751cee3cc27f97a5f06dda3525d476e83d95a97.pdf" \h </w:instrText>
      </w:r>
      <w:r>
        <w:fldChar w:fldCharType="separate"/>
      </w:r>
      <w:r>
        <w:rPr>
          <w:spacing w:val="-2"/>
          <w:sz w:val="28"/>
        </w:rPr>
        <w:t>66403)</w:t>
      </w:r>
      <w:r>
        <w:rPr>
          <w:spacing w:val="-2"/>
          <w:sz w:val="28"/>
        </w:rPr>
        <w:fldChar w:fldCharType="end"/>
      </w:r>
    </w:p>
    <w:p w14:paraId="0CCDF109">
      <w:pPr>
        <w:pStyle w:val="11"/>
        <w:numPr>
          <w:ilvl w:val="0"/>
          <w:numId w:val="2"/>
        </w:numPr>
        <w:tabs>
          <w:tab w:val="left" w:pos="851"/>
          <w:tab w:val="left" w:pos="853"/>
        </w:tabs>
        <w:spacing w:before="0" w:after="0" w:line="288" w:lineRule="auto"/>
        <w:ind w:left="853" w:right="840" w:hanging="356"/>
        <w:jc w:val="both"/>
        <w:rPr>
          <w:sz w:val="28"/>
        </w:rPr>
      </w:pPr>
      <w:r>
        <w:fldChar w:fldCharType="begin"/>
      </w:r>
      <w:r>
        <w:instrText xml:space="preserve"> HYPERLINK "https://e87f797b-8851-44dd-bd85-41580ee8aa00.selstorage.ru/unauth/24a38f/0f91f6b7a1ea8449402fca2d5bbec376d99f5c1a.pdf" \h </w:instrText>
      </w:r>
      <w:r>
        <w:fldChar w:fldCharType="separate"/>
      </w:r>
      <w:r>
        <w:rPr>
          <w:sz w:val="28"/>
        </w:rPr>
        <w:t>Приказ Минтруда России от 25.12.2018 N 840н (ред. от 11.02.2019) "Об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"https://e87f797b-8851-44dd-bd85-41580ee8aa00.selstorage.ru/unauth/24a38f/0f91f6b7a1ea8449402fca2d5bbec376d99f5c1a.pdf" \h </w:instrText>
      </w:r>
      <w:r>
        <w:fldChar w:fldCharType="separate"/>
      </w:r>
      <w:r>
        <w:rPr>
          <w:sz w:val="28"/>
        </w:rPr>
        <w:t>утверждении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 стандарта</w:t>
      </w:r>
      <w:r>
        <w:rPr>
          <w:spacing w:val="-3"/>
          <w:sz w:val="28"/>
        </w:rPr>
        <w:t xml:space="preserve"> </w:t>
      </w:r>
      <w:r>
        <w:rPr>
          <w:sz w:val="28"/>
        </w:rPr>
        <w:t>"Специалист,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участвующий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"https://e87f797b-8851-44dd-bd85-41580ee8aa00.selstorage.ru/unauth/24a38f/0f91f6b7a1ea8449402fca2d5bbec376d99f5c1a.pdf" \h </w:instrText>
      </w:r>
      <w:r>
        <w:fldChar w:fldCharType="separate"/>
      </w:r>
      <w:r>
        <w:rPr>
          <w:sz w:val="28"/>
        </w:rPr>
        <w:t>в организации деятельности детского коллектива (вожатый)"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"https://e87f797b-8851-44dd-bd85-41580ee8aa00.selstorage.ru/unauth/24a38f/0f91f6b7a1ea8449402fca2d5bbec376d99f5c1a.pdf" \h </w:instrText>
      </w:r>
      <w:r>
        <w:fldChar w:fldCharType="separate"/>
      </w:r>
      <w:r>
        <w:rPr>
          <w:sz w:val="28"/>
        </w:rPr>
        <w:t>(Зарегистрировано в Минюсте России 17.01.2019 N 53396)</w:t>
      </w:r>
      <w:r>
        <w:rPr>
          <w:sz w:val="28"/>
        </w:rPr>
        <w:fldChar w:fldCharType="end"/>
      </w:r>
    </w:p>
    <w:p w14:paraId="0E31230F">
      <w:pPr>
        <w:pStyle w:val="11"/>
        <w:numPr>
          <w:ilvl w:val="0"/>
          <w:numId w:val="2"/>
        </w:numPr>
        <w:tabs>
          <w:tab w:val="left" w:pos="851"/>
          <w:tab w:val="left" w:pos="853"/>
        </w:tabs>
        <w:spacing w:before="0" w:after="0" w:line="288" w:lineRule="auto"/>
        <w:ind w:left="853" w:right="856" w:hanging="356"/>
        <w:jc w:val="both"/>
        <w:rPr>
          <w:sz w:val="28"/>
        </w:rPr>
      </w:pPr>
      <w:r>
        <w:fldChar w:fldCharType="begin"/>
      </w:r>
      <w:r>
        <w:instrText xml:space="preserve"> HYPERLINK "https://e87f797b-8851-44dd-bd85-41580ee8aa00.selstorage.ru/unauth/db1f88/51310c9a0e4eed00b95b614f0680d077b7a40e06.pdf" \h </w:instrText>
      </w:r>
      <w:r>
        <w:fldChar w:fldCharType="separate"/>
      </w:r>
      <w:r>
        <w:rPr>
          <w:sz w:val="28"/>
        </w:rPr>
        <w:t>Приказ Минтруда России от 12.02.2020 N 59н "Об утверждении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"https://e87f797b-8851-44dd-bd85-41580ee8aa00.selstorage.ru/unauth/db1f88/51310c9a0e4eed00b95b614f0680d077b7a40e06.pdf" \h </w:instrText>
      </w:r>
      <w:r>
        <w:fldChar w:fldCharType="separate"/>
      </w:r>
      <w:r>
        <w:rPr>
          <w:sz w:val="28"/>
        </w:rPr>
        <w:t>профессионального стандарта "Специалист по работе с молодежью"</w:t>
      </w:r>
      <w:r>
        <w:rPr>
          <w:sz w:val="28"/>
        </w:rPr>
        <w:fldChar w:fldCharType="end"/>
      </w:r>
    </w:p>
    <w:p w14:paraId="647CE460">
      <w:pPr>
        <w:pStyle w:val="11"/>
        <w:numPr>
          <w:ilvl w:val="0"/>
          <w:numId w:val="2"/>
        </w:numPr>
        <w:tabs>
          <w:tab w:val="left" w:pos="852"/>
        </w:tabs>
        <w:spacing w:before="1" w:after="0" w:line="240" w:lineRule="auto"/>
        <w:ind w:left="852" w:right="0" w:hanging="352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5"/>
          <w:sz w:val="28"/>
        </w:rPr>
        <w:t xml:space="preserve">  </w:t>
      </w:r>
      <w:r>
        <w:rPr>
          <w:sz w:val="28"/>
        </w:rPr>
        <w:t>бюджетного</w:t>
      </w:r>
      <w:r>
        <w:rPr>
          <w:spacing w:val="24"/>
          <w:sz w:val="28"/>
        </w:rPr>
        <w:t xml:space="preserve">  </w:t>
      </w:r>
      <w:r>
        <w:rPr>
          <w:sz w:val="28"/>
        </w:rPr>
        <w:t>образовательного</w:t>
      </w:r>
      <w:r>
        <w:rPr>
          <w:spacing w:val="27"/>
          <w:sz w:val="28"/>
        </w:rPr>
        <w:t xml:space="preserve">  </w:t>
      </w:r>
      <w:r>
        <w:rPr>
          <w:spacing w:val="-2"/>
          <w:sz w:val="28"/>
        </w:rPr>
        <w:t>учреждения</w:t>
      </w:r>
    </w:p>
    <w:p w14:paraId="126B2640">
      <w:pPr>
        <w:pStyle w:val="7"/>
        <w:spacing w:before="64" w:line="285" w:lineRule="auto"/>
        <w:ind w:left="853" w:right="849"/>
      </w:pPr>
      <w:r>
        <w:t>«Средняя общеобразовательная школа № 220» города Заречного Пензенской области (последняя редакция)</w:t>
      </w:r>
    </w:p>
    <w:p w14:paraId="12F8DE4E">
      <w:pPr>
        <w:pStyle w:val="11"/>
        <w:numPr>
          <w:ilvl w:val="0"/>
          <w:numId w:val="1"/>
        </w:numPr>
        <w:tabs>
          <w:tab w:val="left" w:pos="1272"/>
        </w:tabs>
        <w:spacing w:before="7" w:after="0" w:line="276" w:lineRule="auto"/>
        <w:ind w:left="143" w:right="835" w:firstLine="84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обеспечение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единства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воспитательного пространства, ценностно-целевого содержания воспитания и воспитательной деятельности </w:t>
      </w:r>
      <w:r>
        <w:rPr>
          <w:sz w:val="28"/>
        </w:rPr>
        <w:t xml:space="preserve">в детском оздоровительном лагере с дневным пребыванием на базе </w:t>
      </w:r>
      <w:r>
        <w:rPr>
          <w:sz w:val="28"/>
          <w:lang w:val="ru-RU"/>
        </w:rPr>
        <w:t>Епишинская</w:t>
      </w:r>
      <w:r>
        <w:rPr>
          <w:rFonts w:hint="default"/>
          <w:sz w:val="28"/>
          <w:lang w:val="ru-RU"/>
        </w:rPr>
        <w:t xml:space="preserve"> ООШ № 6 имени А.С. Валетова филиал МБОУ Потаповская СОШ № 8 имени В.А. Паукова п</w:t>
      </w:r>
      <w:r>
        <w:rPr>
          <w:sz w:val="28"/>
        </w:rPr>
        <w:t>оскольку лагерь является структурным элементом общеобразовательной школы, то целевые ориентиры воспитательной работы в лагере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ориентирам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 школе, установленным в федеральных рабочих программах воспитания обучающихся на уровнях начального общего, основного общего, принятых в составе федеральных общеобразовательных программ (приказы Министерства просвещения Российской Федерации от 18.05.2023 № 372, № 370, № 371).</w:t>
      </w:r>
    </w:p>
    <w:p w14:paraId="1B6973D4">
      <w:pPr>
        <w:pStyle w:val="11"/>
        <w:numPr>
          <w:ilvl w:val="0"/>
          <w:numId w:val="1"/>
        </w:numPr>
        <w:tabs>
          <w:tab w:val="left" w:pos="1272"/>
        </w:tabs>
        <w:spacing w:before="1" w:after="0" w:line="276" w:lineRule="auto"/>
        <w:ind w:left="143" w:right="834" w:firstLine="84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 </w:t>
      </w:r>
      <w:r>
        <w:rPr>
          <w:b/>
          <w:i/>
          <w:sz w:val="28"/>
        </w:rPr>
        <w:t>сохранение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укрепление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традиционных российских духовно-нравственных ценностей</w:t>
      </w:r>
      <w:r>
        <w:rPr>
          <w:sz w:val="28"/>
        </w:rPr>
        <w:t>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0C6B7F95">
      <w:pPr>
        <w:pStyle w:val="11"/>
        <w:spacing w:after="0" w:line="276" w:lineRule="auto"/>
        <w:jc w:val="both"/>
        <w:rPr>
          <w:sz w:val="28"/>
        </w:rPr>
        <w:sectPr>
          <w:pgSz w:w="11920" w:h="16850"/>
          <w:pgMar w:top="1640" w:right="0" w:bottom="280" w:left="1559" w:header="720" w:footer="720" w:gutter="0"/>
          <w:cols w:space="720" w:num="1"/>
        </w:sectPr>
      </w:pPr>
    </w:p>
    <w:p w14:paraId="72BC369F">
      <w:pPr>
        <w:pStyle w:val="11"/>
        <w:numPr>
          <w:ilvl w:val="0"/>
          <w:numId w:val="1"/>
        </w:numPr>
        <w:tabs>
          <w:tab w:val="left" w:pos="1344"/>
        </w:tabs>
        <w:spacing w:before="76" w:after="0" w:line="276" w:lineRule="auto"/>
        <w:ind w:left="143" w:right="551" w:firstLine="849"/>
        <w:jc w:val="both"/>
        <w:rPr>
          <w:sz w:val="28"/>
        </w:rPr>
      </w:pPr>
      <w:r>
        <w:rPr>
          <w:sz w:val="28"/>
        </w:rPr>
        <w:t xml:space="preserve">Программа разработана </w:t>
      </w:r>
      <w:r>
        <w:rPr>
          <w:b/>
          <w:i/>
          <w:sz w:val="28"/>
        </w:rPr>
        <w:t>с учетом возрастных и психологических особенностей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участников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ОВЗ, направлена на формирование патриотических качеств, социальной ответственности и уважения к многообразию культур народов России. Особое внимание уделяется развитию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624B6AA4">
      <w:pPr>
        <w:pStyle w:val="11"/>
        <w:numPr>
          <w:ilvl w:val="0"/>
          <w:numId w:val="1"/>
        </w:numPr>
        <w:tabs>
          <w:tab w:val="left" w:pos="1334"/>
        </w:tabs>
        <w:spacing w:before="4" w:after="0" w:line="276" w:lineRule="auto"/>
        <w:ind w:left="143" w:right="833" w:firstLine="849"/>
        <w:jc w:val="both"/>
        <w:rPr>
          <w:sz w:val="28"/>
        </w:rPr>
      </w:pPr>
      <w:r>
        <w:rPr>
          <w:sz w:val="28"/>
        </w:rPr>
        <w:t>Методологической основой разработки и реализации Программы воспитательной работы являются два основных подхода: системно- деятельностный и аксиологический.</w:t>
      </w:r>
    </w:p>
    <w:p w14:paraId="6E4E618C">
      <w:pPr>
        <w:pStyle w:val="7"/>
        <w:spacing w:before="1" w:line="276" w:lineRule="auto"/>
        <w:ind w:left="143" w:right="553" w:firstLine="849"/>
      </w:pPr>
      <w:r>
        <w:rPr>
          <w:b/>
          <w:i/>
        </w:rPr>
        <w:t xml:space="preserve">Системно-деятельностный подход </w:t>
      </w:r>
      <w:r>
        <w:t>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</w:t>
      </w:r>
      <w:r>
        <w:rPr>
          <w:spacing w:val="-9"/>
        </w:rPr>
        <w:t xml:space="preserve"> </w:t>
      </w:r>
      <w:r>
        <w:t>образом</w:t>
      </w:r>
      <w:r>
        <w:rPr>
          <w:spacing w:val="-7"/>
        </w:rPr>
        <w:t xml:space="preserve"> </w:t>
      </w:r>
      <w:r>
        <w:t>организованной</w:t>
      </w:r>
      <w:r>
        <w:rPr>
          <w:spacing w:val="-8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4A96C8A5">
      <w:pPr>
        <w:pStyle w:val="7"/>
        <w:spacing w:before="1" w:line="276" w:lineRule="auto"/>
        <w:ind w:left="143" w:right="560" w:firstLine="849"/>
      </w:pPr>
      <w:r>
        <w:rPr>
          <w:b/>
          <w:i/>
        </w:rPr>
        <w:t xml:space="preserve">Аксиологический подход </w:t>
      </w:r>
      <w:r>
        <w:t>представляет собой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470CD336">
      <w:pPr>
        <w:pStyle w:val="11"/>
        <w:numPr>
          <w:ilvl w:val="0"/>
          <w:numId w:val="1"/>
        </w:numPr>
        <w:tabs>
          <w:tab w:val="left" w:pos="1356"/>
        </w:tabs>
        <w:spacing w:before="0" w:after="0" w:line="304" w:lineRule="auto"/>
        <w:ind w:left="143" w:right="867" w:firstLine="849"/>
        <w:jc w:val="both"/>
        <w:rPr>
          <w:sz w:val="28"/>
        </w:rPr>
      </w:pPr>
      <w:r>
        <w:rPr>
          <w:b/>
          <w:i/>
          <w:sz w:val="28"/>
        </w:rPr>
        <w:t>Принципы реализации Программы</w:t>
      </w:r>
      <w:r>
        <w:rPr>
          <w:sz w:val="28"/>
        </w:rPr>
        <w:t>: принцип единого целевого начала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и преемственности воспитательной деятельности; принцип единства концептуальных подходов, методов и форм воспитательной деятельности; принцип учета возрастных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индивидуальных 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их групп; принцип приоритета конструктивных интересов и потребностей детей; принцип реальности и измеримости итогов воспитательной </w:t>
      </w:r>
      <w:r>
        <w:rPr>
          <w:spacing w:val="-2"/>
          <w:sz w:val="28"/>
        </w:rPr>
        <w:t>деятельности.</w:t>
      </w:r>
    </w:p>
    <w:p w14:paraId="232EE08E">
      <w:pPr>
        <w:pStyle w:val="2"/>
      </w:pPr>
      <w:r>
        <w:t>П.</w:t>
      </w:r>
      <w:r>
        <w:rPr>
          <w:spacing w:val="-8"/>
        </w:rPr>
        <w:t xml:space="preserve"> </w:t>
      </w:r>
      <w:r>
        <w:t>Целевой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478DF522">
      <w:pPr>
        <w:pStyle w:val="7"/>
        <w:spacing w:before="76"/>
        <w:ind w:left="0"/>
        <w:jc w:val="left"/>
        <w:rPr>
          <w:b/>
          <w:sz w:val="30"/>
        </w:rPr>
      </w:pPr>
    </w:p>
    <w:p w14:paraId="64069F00">
      <w:pPr>
        <w:pStyle w:val="11"/>
        <w:numPr>
          <w:ilvl w:val="0"/>
          <w:numId w:val="1"/>
        </w:numPr>
        <w:tabs>
          <w:tab w:val="left" w:pos="1279"/>
          <w:tab w:val="left" w:pos="2284"/>
          <w:tab w:val="left" w:pos="5971"/>
          <w:tab w:val="left" w:pos="8353"/>
        </w:tabs>
        <w:spacing w:before="0" w:after="0" w:line="304" w:lineRule="auto"/>
        <w:ind w:left="143" w:right="872" w:firstLine="849"/>
        <w:jc w:val="both"/>
        <w:rPr>
          <w:sz w:val="28"/>
        </w:rPr>
      </w:pPr>
      <w:r>
        <w:rPr>
          <w:b/>
          <w:i/>
          <w:sz w:val="28"/>
        </w:rPr>
        <w:t xml:space="preserve">Целью Программы </w:t>
      </w:r>
      <w:r>
        <w:rPr>
          <w:sz w:val="28"/>
        </w:rPr>
        <w:t xml:space="preserve">является разработка и создание воспитательной среды, обеспечивающей организацию полноценного отдыха и оздоровления детей и подростков лагеря с дневным пребыванием на базе </w:t>
      </w:r>
      <w:r>
        <w:rPr>
          <w:sz w:val="28"/>
          <w:lang w:val="ru-RU"/>
        </w:rPr>
        <w:t>Епишинская</w:t>
      </w:r>
      <w:r>
        <w:rPr>
          <w:rFonts w:hint="default"/>
          <w:sz w:val="28"/>
          <w:lang w:val="ru-RU"/>
        </w:rPr>
        <w:t xml:space="preserve"> ООШ № 6 имени А.С. Валетова филиал МБОУ Потаповская СОШ № 8 имени В.А. Паукова </w:t>
      </w:r>
      <w:r>
        <w:rPr>
          <w:sz w:val="28"/>
        </w:rPr>
        <w:t xml:space="preserve"> с учетом единых подходов к воспитанию и развитию</w:t>
      </w:r>
      <w:r>
        <w:rPr>
          <w:spacing w:val="40"/>
          <w:sz w:val="28"/>
        </w:rPr>
        <w:t xml:space="preserve"> 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молодежи,</w:t>
      </w:r>
      <w:r>
        <w:rPr>
          <w:spacing w:val="39"/>
          <w:sz w:val="28"/>
        </w:rPr>
        <w:t xml:space="preserve">  </w:t>
      </w:r>
      <w:r>
        <w:rPr>
          <w:sz w:val="28"/>
        </w:rPr>
        <w:t>обеспечение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преемственности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единой</w:t>
      </w:r>
    </w:p>
    <w:p w14:paraId="0DBC98B5">
      <w:pPr>
        <w:pStyle w:val="11"/>
        <w:spacing w:after="0" w:line="304" w:lineRule="auto"/>
        <w:jc w:val="both"/>
        <w:rPr>
          <w:sz w:val="28"/>
        </w:rPr>
        <w:sectPr>
          <w:pgSz w:w="11920" w:h="16850"/>
          <w:pgMar w:top="1140" w:right="0" w:bottom="0" w:left="1559" w:header="720" w:footer="720" w:gutter="0"/>
          <w:cols w:space="720" w:num="1"/>
        </w:sectPr>
      </w:pPr>
    </w:p>
    <w:p w14:paraId="37976977">
      <w:pPr>
        <w:pStyle w:val="7"/>
        <w:spacing w:before="62" w:line="304" w:lineRule="auto"/>
        <w:ind w:left="143" w:right="875"/>
      </w:pPr>
      <w:r>
        <w:t>системой воспитания и государственной политикой в области образования и воспитания подрастающего поколения в Российской Федерации.</w:t>
      </w:r>
    </w:p>
    <w:p w14:paraId="70B882B0">
      <w:pPr>
        <w:pStyle w:val="11"/>
        <w:numPr>
          <w:ilvl w:val="0"/>
          <w:numId w:val="1"/>
        </w:numPr>
        <w:tabs>
          <w:tab w:val="left" w:pos="1272"/>
        </w:tabs>
        <w:spacing w:before="11" w:after="0" w:line="240" w:lineRule="auto"/>
        <w:ind w:left="1272" w:right="0" w:hanging="277"/>
        <w:jc w:val="both"/>
        <w:rPr>
          <w:sz w:val="28"/>
        </w:rPr>
      </w:pPr>
      <w:r>
        <w:rPr>
          <w:b/>
          <w:i/>
          <w:spacing w:val="-2"/>
          <w:sz w:val="28"/>
        </w:rPr>
        <w:t>Задачами Программы</w:t>
      </w:r>
      <w:r>
        <w:rPr>
          <w:b/>
          <w:i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2C433CE0">
      <w:pPr>
        <w:pStyle w:val="11"/>
        <w:numPr>
          <w:ilvl w:val="0"/>
          <w:numId w:val="3"/>
        </w:numPr>
        <w:tabs>
          <w:tab w:val="left" w:pos="542"/>
        </w:tabs>
        <w:spacing w:before="91" w:after="0" w:line="302" w:lineRule="auto"/>
        <w:ind w:left="171" w:right="862" w:firstLine="0"/>
        <w:jc w:val="both"/>
        <w:rPr>
          <w:sz w:val="28"/>
        </w:rPr>
      </w:pPr>
      <w:r>
        <w:rPr>
          <w:sz w:val="28"/>
        </w:rPr>
        <w:t xml:space="preserve">внедрение единых подходов федеральной программы в систему воспитательной работы педагогического коллектива городского лагеря с дневным пребыванием на базе </w:t>
      </w:r>
      <w:r>
        <w:rPr>
          <w:sz w:val="28"/>
          <w:lang w:val="ru-RU"/>
        </w:rPr>
        <w:t>Епишинская</w:t>
      </w:r>
      <w:r>
        <w:rPr>
          <w:rFonts w:hint="default"/>
          <w:sz w:val="28"/>
          <w:lang w:val="ru-RU"/>
        </w:rPr>
        <w:t xml:space="preserve"> ООШ № 6 имени А.С. Валетова филиал МБОУ Потаповская СОШ № 8 имени В.А. Паукова </w:t>
      </w:r>
      <w:r>
        <w:rPr>
          <w:sz w:val="28"/>
        </w:rPr>
        <w:t>;</w:t>
      </w:r>
    </w:p>
    <w:p w14:paraId="689B9E20">
      <w:pPr>
        <w:pStyle w:val="11"/>
        <w:numPr>
          <w:ilvl w:val="0"/>
          <w:numId w:val="3"/>
        </w:numPr>
        <w:tabs>
          <w:tab w:val="left" w:pos="396"/>
        </w:tabs>
        <w:spacing w:before="17" w:after="0" w:line="304" w:lineRule="auto"/>
        <w:ind w:left="171" w:right="869" w:firstLine="0"/>
        <w:jc w:val="both"/>
        <w:rPr>
          <w:sz w:val="28"/>
        </w:rPr>
      </w:pPr>
      <w:r>
        <w:rPr>
          <w:sz w:val="28"/>
        </w:rPr>
        <w:t xml:space="preserve">разработка содержания воспитательной работы  лагеря </w:t>
      </w:r>
      <w:r>
        <w:rPr>
          <w:sz w:val="28"/>
          <w:lang w:val="ru-RU"/>
        </w:rPr>
        <w:t>с</w:t>
      </w:r>
      <w:r>
        <w:rPr>
          <w:rFonts w:hint="default"/>
          <w:sz w:val="28"/>
          <w:lang w:val="ru-RU"/>
        </w:rPr>
        <w:t xml:space="preserve"> дневным пребыванием детей </w:t>
      </w:r>
      <w:r>
        <w:rPr>
          <w:sz w:val="28"/>
        </w:rPr>
        <w:t xml:space="preserve">на основе единых принципов методов и форм федеральной программы, их применение в процессе воспитания, формирования и развитии субъектности детей в условиях временных детских коллективов в </w:t>
      </w:r>
      <w:r>
        <w:rPr>
          <w:sz w:val="28"/>
          <w:lang w:val="ru-RU"/>
        </w:rPr>
        <w:t>данной</w:t>
      </w:r>
      <w:r>
        <w:rPr>
          <w:rFonts w:hint="default"/>
          <w:sz w:val="28"/>
          <w:lang w:val="ru-RU"/>
        </w:rPr>
        <w:t xml:space="preserve"> школе</w:t>
      </w:r>
      <w:r>
        <w:rPr>
          <w:sz w:val="28"/>
        </w:rPr>
        <w:t>;</w:t>
      </w:r>
    </w:p>
    <w:p w14:paraId="479C9C0A">
      <w:pPr>
        <w:pStyle w:val="11"/>
        <w:numPr>
          <w:ilvl w:val="0"/>
          <w:numId w:val="3"/>
        </w:numPr>
        <w:tabs>
          <w:tab w:val="left" w:pos="422"/>
        </w:tabs>
        <w:spacing w:before="3" w:after="0" w:line="302" w:lineRule="auto"/>
        <w:ind w:left="171" w:right="877" w:firstLine="0"/>
        <w:jc w:val="both"/>
        <w:rPr>
          <w:sz w:val="28"/>
        </w:rPr>
      </w:pPr>
      <w:r>
        <w:rPr>
          <w:sz w:val="28"/>
        </w:rPr>
        <w:t xml:space="preserve">внедрение единых подходов к развитию инструментов мониторинга и оценки качества воспитательного процесса при организации деятельности </w:t>
      </w:r>
      <w:r>
        <w:rPr>
          <w:sz w:val="28"/>
          <w:lang w:val="ru-RU"/>
        </w:rPr>
        <w:t>летнего</w:t>
      </w:r>
      <w:r>
        <w:rPr>
          <w:rFonts w:hint="default"/>
          <w:sz w:val="28"/>
          <w:lang w:val="ru-RU"/>
        </w:rPr>
        <w:t xml:space="preserve"> лагеря</w:t>
      </w:r>
      <w:r>
        <w:rPr>
          <w:sz w:val="28"/>
        </w:rPr>
        <w:t>.</w:t>
      </w:r>
    </w:p>
    <w:p w14:paraId="00A2D5BE">
      <w:pPr>
        <w:pStyle w:val="11"/>
        <w:numPr>
          <w:ilvl w:val="0"/>
          <w:numId w:val="1"/>
        </w:numPr>
        <w:tabs>
          <w:tab w:val="left" w:pos="1194"/>
        </w:tabs>
        <w:spacing w:before="15" w:after="0" w:line="312" w:lineRule="auto"/>
        <w:ind w:left="171" w:right="863" w:firstLine="676"/>
        <w:jc w:val="both"/>
        <w:rPr>
          <w:b/>
          <w:i/>
          <w:sz w:val="28"/>
        </w:rPr>
      </w:pPr>
      <w:r>
        <w:rPr>
          <w:sz w:val="28"/>
        </w:rPr>
        <w:t xml:space="preserve">При реализации цели Программы следует учитывать </w:t>
      </w:r>
      <w:r>
        <w:rPr>
          <w:b/>
          <w:i/>
          <w:sz w:val="28"/>
        </w:rPr>
        <w:t>возрастные группы детей:</w:t>
      </w:r>
    </w:p>
    <w:p w14:paraId="34B9A6B5">
      <w:pPr>
        <w:pStyle w:val="7"/>
        <w:spacing w:line="276" w:lineRule="auto"/>
        <w:ind w:left="143" w:right="4278"/>
      </w:pPr>
      <w:r>
        <w:t>6,5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возраста; 11 - 1</w:t>
      </w:r>
      <w:r>
        <w:rPr>
          <w:rFonts w:hint="default"/>
          <w:lang w:val="ru-RU"/>
        </w:rPr>
        <w:t>7</w:t>
      </w:r>
      <w:r>
        <w:t xml:space="preserve"> лет – дети среднего школьного возраста.</w:t>
      </w:r>
    </w:p>
    <w:p w14:paraId="24369DDC">
      <w:pPr>
        <w:pStyle w:val="11"/>
        <w:numPr>
          <w:ilvl w:val="0"/>
          <w:numId w:val="1"/>
        </w:numPr>
        <w:tabs>
          <w:tab w:val="left" w:pos="1565"/>
        </w:tabs>
        <w:spacing w:before="0" w:after="0" w:line="276" w:lineRule="auto"/>
        <w:ind w:left="143" w:right="681" w:rightChars="0" w:firstLine="849"/>
        <w:jc w:val="both"/>
        <w:rPr>
          <w:sz w:val="28"/>
        </w:rPr>
      </w:pPr>
      <w:r>
        <w:rPr>
          <w:sz w:val="28"/>
        </w:rPr>
        <w:t xml:space="preserve">Конкретизация цели воспитательной работы применительно к возрастным особенностям детей позволяет выделить в ней следующие целевые </w:t>
      </w:r>
      <w:r>
        <w:rPr>
          <w:spacing w:val="-2"/>
          <w:sz w:val="28"/>
        </w:rPr>
        <w:t>приоритеты:</w:t>
      </w:r>
    </w:p>
    <w:p w14:paraId="3A8EF9A2">
      <w:pPr>
        <w:pStyle w:val="11"/>
        <w:numPr>
          <w:ilvl w:val="1"/>
          <w:numId w:val="1"/>
        </w:numPr>
        <w:tabs>
          <w:tab w:val="left" w:pos="1643"/>
        </w:tabs>
        <w:spacing w:before="0" w:after="0" w:line="276" w:lineRule="auto"/>
        <w:ind w:left="201" w:leftChars="0" w:right="553" w:firstLine="849" w:firstLineChars="0"/>
        <w:jc w:val="both"/>
        <w:rPr>
          <w:sz w:val="28"/>
        </w:rPr>
      </w:pPr>
      <w:r>
        <w:rPr>
          <w:sz w:val="28"/>
        </w:rPr>
        <w:t>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</w:t>
      </w:r>
    </w:p>
    <w:p w14:paraId="6A81247C">
      <w:pPr>
        <w:pStyle w:val="11"/>
        <w:numPr>
          <w:ilvl w:val="1"/>
          <w:numId w:val="1"/>
        </w:numPr>
        <w:tabs>
          <w:tab w:val="left" w:pos="1819"/>
        </w:tabs>
        <w:spacing w:before="0" w:after="0" w:line="276" w:lineRule="auto"/>
        <w:ind w:left="201" w:leftChars="0" w:right="557" w:firstLine="849" w:firstLineChars="0"/>
        <w:jc w:val="both"/>
        <w:rPr>
          <w:sz w:val="28"/>
        </w:rPr>
      </w:pPr>
      <w:r>
        <w:rPr>
          <w:sz w:val="28"/>
        </w:rPr>
        <w:t>В воспитании детей среднего школьного возраста 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</w:t>
      </w:r>
    </w:p>
    <w:p w14:paraId="1E63B919">
      <w:pPr>
        <w:pStyle w:val="7"/>
        <w:spacing w:before="78" w:line="276" w:lineRule="auto"/>
        <w:ind w:left="143" w:right="561"/>
      </w:pPr>
      <w:r>
        <w:t>формирование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принятии</w:t>
      </w:r>
      <w:r>
        <w:rPr>
          <w:spacing w:val="-6"/>
        </w:rPr>
        <w:t xml:space="preserve"> </w:t>
      </w:r>
      <w:r>
        <w:t>решений,</w:t>
      </w:r>
      <w:r>
        <w:rPr>
          <w:spacing w:val="-9"/>
        </w:rPr>
        <w:t xml:space="preserve"> </w:t>
      </w:r>
      <w:r>
        <w:t>осознанного</w:t>
      </w:r>
      <w:r>
        <w:rPr>
          <w:spacing w:val="-6"/>
        </w:rPr>
        <w:t xml:space="preserve"> </w:t>
      </w:r>
      <w:r>
        <w:t xml:space="preserve">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</w:t>
      </w:r>
      <w:r>
        <w:rPr>
          <w:spacing w:val="-2"/>
        </w:rPr>
        <w:t>окружающими.</w:t>
      </w:r>
    </w:p>
    <w:p w14:paraId="229BF21F">
      <w:pPr>
        <w:pStyle w:val="11"/>
        <w:numPr>
          <w:ilvl w:val="1"/>
          <w:numId w:val="1"/>
        </w:numPr>
        <w:tabs>
          <w:tab w:val="left" w:pos="1639"/>
        </w:tabs>
        <w:spacing w:before="0" w:after="0" w:line="276" w:lineRule="auto"/>
        <w:ind w:left="201" w:leftChars="0" w:right="681" w:rightChars="0" w:firstLine="849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детей старшего школьного возраста ориентировано н создание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приобретения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осуществлении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социально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значимы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инициатив.</w:t>
      </w:r>
      <w:r>
        <w:rPr>
          <w:sz w:val="28"/>
          <w:szCs w:val="28"/>
        </w:rPr>
        <w:tab/>
      </w:r>
      <w:r>
        <w:rPr>
          <w:sz w:val="28"/>
          <w:szCs w:val="28"/>
        </w:rPr>
        <w:t>Приоритетом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гражданской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зрелости </w:t>
      </w:r>
      <w:r>
        <w:rPr>
          <w:sz w:val="28"/>
          <w:szCs w:val="28"/>
        </w:rPr>
        <w:t>осознанного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жизненных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направлений,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формировани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ответственности за свои поступки и готовности к активному участию в общественно жизни, а также уважение к правам и обязанностям гражданина.</w:t>
      </w:r>
    </w:p>
    <w:p w14:paraId="7868DB36">
      <w:pPr>
        <w:pStyle w:val="11"/>
        <w:numPr>
          <w:ilvl w:val="0"/>
          <w:numId w:val="1"/>
        </w:numPr>
        <w:tabs>
          <w:tab w:val="left" w:pos="1657"/>
          <w:tab w:val="left" w:pos="1846"/>
          <w:tab w:val="left" w:pos="3613"/>
          <w:tab w:val="left" w:pos="5289"/>
          <w:tab w:val="left" w:pos="7446"/>
          <w:tab w:val="left" w:pos="8565"/>
          <w:tab w:val="left" w:pos="9460"/>
          <w:tab w:val="left" w:pos="9680"/>
          <w:tab w:val="left" w:pos="9809"/>
        </w:tabs>
        <w:spacing w:before="2" w:after="0" w:line="276" w:lineRule="auto"/>
        <w:ind w:left="143" w:right="461" w:rightChars="0" w:firstLine="849"/>
        <w:jc w:val="both"/>
        <w:rPr>
          <w:sz w:val="28"/>
        </w:rPr>
      </w:pPr>
      <w:r>
        <w:rPr>
          <w:sz w:val="28"/>
        </w:rPr>
        <w:t xml:space="preserve">Разделы Программы соответствуют структуре федеральной </w:t>
      </w:r>
      <w:r>
        <w:rPr>
          <w:sz w:val="28"/>
          <w:lang w:val="ru-RU"/>
        </w:rPr>
        <w:t>п</w:t>
      </w:r>
      <w:r>
        <w:rPr>
          <w:sz w:val="28"/>
        </w:rPr>
        <w:t xml:space="preserve">рограммы </w:t>
      </w:r>
      <w:r>
        <w:rPr>
          <w:spacing w:val="-2"/>
          <w:sz w:val="28"/>
        </w:rPr>
        <w:t>раскрывают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2"/>
          <w:sz w:val="28"/>
        </w:rPr>
        <w:t>содержани</w:t>
      </w:r>
      <w:r>
        <w:rPr>
          <w:spacing w:val="-2"/>
          <w:sz w:val="28"/>
          <w:lang w:val="ru-RU"/>
        </w:rPr>
        <w:t>я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  <w:lang w:val="ru-RU"/>
        </w:rPr>
        <w:t>детском</w:t>
      </w:r>
      <w:r>
        <w:rPr>
          <w:rFonts w:hint="default"/>
          <w:spacing w:val="-4"/>
          <w:sz w:val="28"/>
          <w:lang w:val="ru-RU"/>
        </w:rPr>
        <w:t xml:space="preserve"> летнем лагере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Блоки</w:t>
      </w:r>
      <w:r>
        <w:rPr>
          <w:spacing w:val="40"/>
          <w:sz w:val="28"/>
        </w:rPr>
        <w:t xml:space="preserve"> </w:t>
      </w:r>
      <w:r>
        <w:rPr>
          <w:sz w:val="28"/>
        </w:rPr>
        <w:t>«Мир»,</w:t>
      </w:r>
      <w:r>
        <w:rPr>
          <w:spacing w:val="40"/>
          <w:sz w:val="28"/>
        </w:rPr>
        <w:t xml:space="preserve"> </w:t>
      </w:r>
      <w:r>
        <w:rPr>
          <w:sz w:val="28"/>
        </w:rPr>
        <w:t>«Россия»,</w:t>
      </w:r>
      <w:r>
        <w:rPr>
          <w:spacing w:val="40"/>
          <w:sz w:val="28"/>
        </w:rPr>
        <w:t xml:space="preserve"> </w:t>
      </w:r>
      <w:r>
        <w:rPr>
          <w:sz w:val="28"/>
        </w:rPr>
        <w:t>«Человек»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40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40"/>
          <w:sz w:val="28"/>
        </w:rPr>
        <w:t xml:space="preserve"> </w:t>
      </w:r>
      <w:r>
        <w:rPr>
          <w:sz w:val="28"/>
        </w:rPr>
        <w:t>сквозны</w:t>
      </w:r>
      <w:r>
        <w:rPr>
          <w:sz w:val="28"/>
          <w:lang w:val="ru-RU"/>
        </w:rPr>
        <w:t>е</w:t>
      </w:r>
      <w:r>
        <w:rPr>
          <w:sz w:val="28"/>
        </w:rPr>
        <w:t xml:space="preserve"> векторы содержания инвариантных и вариативных модулей.</w:t>
      </w:r>
    </w:p>
    <w:p w14:paraId="2A46F6C4">
      <w:pPr>
        <w:pStyle w:val="3"/>
        <w:spacing w:before="5"/>
        <w:ind w:left="3194" w:firstLine="0"/>
        <w:jc w:val="left"/>
        <w:rPr>
          <w:rFonts w:hint="default"/>
          <w:lang w:val="ru-RU"/>
        </w:rPr>
      </w:pPr>
      <w:r>
        <w:t>III.</w:t>
      </w:r>
      <w:r>
        <w:rPr>
          <w:spacing w:val="-15"/>
        </w:rPr>
        <w:t xml:space="preserve"> </w:t>
      </w:r>
      <w:r>
        <w:t>Содержательный</w:t>
      </w:r>
      <w:r>
        <w:rPr>
          <w:spacing w:val="-15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  <w:r>
        <w:rPr>
          <w:rFonts w:hint="default"/>
          <w:spacing w:val="-2"/>
          <w:lang w:val="ru-RU"/>
        </w:rPr>
        <w:t>.</w:t>
      </w:r>
    </w:p>
    <w:p w14:paraId="07D6C115">
      <w:pPr>
        <w:pStyle w:val="7"/>
        <w:spacing w:before="91"/>
        <w:ind w:left="0"/>
        <w:jc w:val="left"/>
        <w:rPr>
          <w:b/>
        </w:rPr>
      </w:pPr>
    </w:p>
    <w:p w14:paraId="403CE407">
      <w:pPr>
        <w:pStyle w:val="11"/>
        <w:numPr>
          <w:ilvl w:val="0"/>
          <w:numId w:val="0"/>
        </w:numPr>
        <w:tabs>
          <w:tab w:val="left" w:pos="1510"/>
        </w:tabs>
        <w:spacing w:before="0" w:after="0" w:line="307" w:lineRule="auto"/>
        <w:ind w:right="680" w:rightChars="309" w:firstLine="840" w:firstLineChars="300"/>
        <w:jc w:val="both"/>
        <w:rPr>
          <w:sz w:val="28"/>
        </w:rPr>
      </w:pPr>
      <w:r>
        <w:rPr>
          <w:sz w:val="28"/>
        </w:rPr>
        <w:t xml:space="preserve">Основные направления воспитательной работы программы </w:t>
      </w:r>
      <w:r>
        <w:rPr>
          <w:sz w:val="28"/>
          <w:lang w:val="ru-RU"/>
        </w:rPr>
        <w:t>с</w:t>
      </w:r>
      <w:r>
        <w:rPr>
          <w:sz w:val="28"/>
        </w:rPr>
        <w:t>оответствую направлениям федеральной программы и включают в себя:</w:t>
      </w:r>
    </w:p>
    <w:p w14:paraId="7DF13FB5">
      <w:pPr>
        <w:pStyle w:val="7"/>
        <w:tabs>
          <w:tab w:val="left" w:pos="3019"/>
          <w:tab w:val="left" w:pos="4607"/>
          <w:tab w:val="left" w:pos="5005"/>
          <w:tab w:val="left" w:pos="7164"/>
          <w:tab w:val="left" w:pos="8952"/>
        </w:tabs>
        <w:spacing w:line="276" w:lineRule="auto"/>
        <w:ind w:left="0" w:leftChars="0" w:right="680" w:rightChars="309" w:firstLine="0" w:firstLineChars="0"/>
        <w:jc w:val="both"/>
      </w:pPr>
      <w:r>
        <w:rPr>
          <w:rFonts w:hint="default"/>
          <w:b/>
          <w:i/>
          <w:spacing w:val="-2"/>
          <w:lang w:val="ru-RU"/>
        </w:rPr>
        <w:t xml:space="preserve">- </w:t>
      </w:r>
      <w:r>
        <w:rPr>
          <w:b/>
          <w:i/>
          <w:spacing w:val="-2"/>
        </w:rPr>
        <w:t>гражданское</w:t>
      </w:r>
      <w:r>
        <w:rPr>
          <w:b/>
          <w:i/>
        </w:rPr>
        <w:tab/>
      </w:r>
      <w:r>
        <w:rPr>
          <w:b/>
          <w:i/>
          <w:spacing w:val="-2"/>
        </w:rPr>
        <w:t>воспитание</w:t>
      </w:r>
      <w:r>
        <w:rPr>
          <w:spacing w:val="-2"/>
        </w:rPr>
        <w:t>:</w:t>
      </w:r>
      <w:r>
        <w:tab/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российско</w:t>
      </w:r>
      <w:r>
        <w:rPr>
          <w:spacing w:val="-2"/>
          <w:lang w:val="ru-RU"/>
        </w:rPr>
        <w:t>й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 xml:space="preserve">гражданско </w:t>
      </w:r>
      <w:r>
        <w:t>идентичности,</w:t>
      </w:r>
      <w:r>
        <w:rPr>
          <w:spacing w:val="80"/>
        </w:rPr>
        <w:t xml:space="preserve"> </w:t>
      </w:r>
      <w:r>
        <w:t>принадлежности</w:t>
      </w:r>
      <w:r>
        <w:rPr>
          <w:spacing w:val="80"/>
        </w:rPr>
        <w:t xml:space="preserve"> </w:t>
      </w:r>
      <w:r>
        <w:t>к</w:t>
      </w:r>
      <w:r>
        <w:rPr>
          <w:rFonts w:hint="default"/>
          <w:lang w:val="ru-RU"/>
        </w:rPr>
        <w:t xml:space="preserve"> </w:t>
      </w:r>
      <w:r>
        <w:t>общности</w:t>
      </w:r>
      <w:r>
        <w:rPr>
          <w:spacing w:val="80"/>
        </w:rPr>
        <w:t xml:space="preserve"> </w:t>
      </w:r>
      <w:r>
        <w:t>граждан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 многонациональному народу России как источнику власти в российском государств и</w:t>
      </w:r>
      <w:r>
        <w:rPr>
          <w:spacing w:val="40"/>
        </w:rPr>
        <w:t xml:space="preserve"> </w:t>
      </w:r>
      <w:r>
        <w:t>субъекту</w:t>
      </w:r>
      <w:r>
        <w:rPr>
          <w:spacing w:val="40"/>
        </w:rPr>
        <w:t xml:space="preserve"> </w:t>
      </w:r>
      <w:r>
        <w:t>тысячелетней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государственности,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пра свобод и обязанностей гражданина Российской Федерации;</w:t>
      </w:r>
    </w:p>
    <w:p w14:paraId="31F6C3D1">
      <w:pPr>
        <w:pStyle w:val="7"/>
        <w:tabs>
          <w:tab w:val="left" w:pos="3360"/>
          <w:tab w:val="left" w:pos="5178"/>
          <w:tab w:val="left" w:pos="6787"/>
          <w:tab w:val="left" w:pos="7802"/>
          <w:tab w:val="left" w:pos="8178"/>
          <w:tab w:val="left" w:pos="9258"/>
        </w:tabs>
        <w:spacing w:before="1" w:line="276" w:lineRule="auto"/>
        <w:ind w:left="0" w:leftChars="0" w:right="680" w:rightChars="309" w:firstLine="0" w:firstLineChars="0"/>
        <w:jc w:val="both"/>
      </w:pPr>
      <w:r>
        <w:rPr>
          <w:rFonts w:hint="default"/>
          <w:b/>
          <w:i/>
          <w:spacing w:val="-2"/>
          <w:lang w:val="ru-RU"/>
        </w:rPr>
        <w:t xml:space="preserve">- </w:t>
      </w:r>
      <w:r>
        <w:rPr>
          <w:b/>
          <w:i/>
          <w:spacing w:val="-2"/>
        </w:rPr>
        <w:t>патриотическое</w:t>
      </w:r>
      <w:r>
        <w:rPr>
          <w:b/>
          <w:i/>
        </w:rPr>
        <w:tab/>
      </w:r>
      <w:r>
        <w:rPr>
          <w:b/>
          <w:i/>
          <w:spacing w:val="-2"/>
        </w:rPr>
        <w:t>воспитание</w:t>
      </w:r>
      <w:r>
        <w:rPr>
          <w:spacing w:val="-2"/>
        </w:rPr>
        <w:t>:</w:t>
      </w:r>
      <w:r>
        <w:tab/>
      </w:r>
      <w:r>
        <w:rPr>
          <w:spacing w:val="-2"/>
        </w:rPr>
        <w:t>воспитание</w:t>
      </w:r>
      <w:r>
        <w:tab/>
      </w:r>
      <w:r>
        <w:rPr>
          <w:spacing w:val="-2"/>
        </w:rPr>
        <w:t>любви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своему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 xml:space="preserve">народу </w:t>
      </w:r>
      <w:r>
        <w:t>уважения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другим</w:t>
      </w:r>
      <w:r>
        <w:rPr>
          <w:spacing w:val="80"/>
        </w:rPr>
        <w:t xml:space="preserve"> </w:t>
      </w:r>
      <w:r>
        <w:t>народам</w:t>
      </w:r>
      <w:r>
        <w:rPr>
          <w:spacing w:val="8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общероссийской</w:t>
      </w:r>
      <w:r>
        <w:rPr>
          <w:spacing w:val="80"/>
        </w:rPr>
        <w:t xml:space="preserve"> </w:t>
      </w:r>
      <w:r>
        <w:t xml:space="preserve">культурно </w:t>
      </w:r>
      <w:r>
        <w:rPr>
          <w:spacing w:val="-2"/>
        </w:rPr>
        <w:t>идентичности;</w:t>
      </w:r>
    </w:p>
    <w:p w14:paraId="721F21F4">
      <w:pPr>
        <w:pStyle w:val="7"/>
        <w:spacing w:line="240" w:lineRule="auto"/>
        <w:ind w:left="0" w:leftChars="0" w:right="680" w:rightChars="309" w:firstLine="0" w:firstLineChars="0"/>
        <w:jc w:val="both"/>
      </w:pPr>
      <w:r>
        <w:rPr>
          <w:rFonts w:hint="default"/>
          <w:b/>
          <w:i/>
          <w:lang w:val="ru-RU"/>
        </w:rPr>
        <w:t xml:space="preserve">- </w:t>
      </w:r>
      <w:r>
        <w:rPr>
          <w:b/>
          <w:i/>
        </w:rPr>
        <w:t>духовно-нравственное воспитание</w:t>
      </w:r>
      <w:r>
        <w:t>: воспитание детей на основе духовно нравственной</w:t>
      </w:r>
      <w:r>
        <w:rPr>
          <w:spacing w:val="80"/>
        </w:rPr>
        <w:t xml:space="preserve">  </w:t>
      </w:r>
      <w:r>
        <w:t>культуры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 </w:t>
      </w:r>
      <w:r>
        <w:t>России,</w:t>
      </w:r>
      <w:r>
        <w:rPr>
          <w:spacing w:val="-8"/>
        </w:rPr>
        <w:t xml:space="preserve"> </w:t>
      </w:r>
      <w:r>
        <w:t>традиционных религий</w:t>
      </w:r>
      <w:r>
        <w:rPr>
          <w:spacing w:val="80"/>
          <w:w w:val="150"/>
        </w:rPr>
        <w:t xml:space="preserve">  </w:t>
      </w:r>
      <w:r>
        <w:t>народо</w:t>
      </w:r>
      <w:r>
        <w:rPr>
          <w:lang w:val="ru-RU"/>
        </w:rPr>
        <w:t>в</w:t>
      </w:r>
      <w:r>
        <w:t xml:space="preserve"> России, формирование традиционных российских семейных ценностей;</w:t>
      </w:r>
    </w:p>
    <w:p w14:paraId="092F095C">
      <w:pPr>
        <w:pStyle w:val="7"/>
        <w:spacing w:line="240" w:lineRule="auto"/>
        <w:ind w:left="0" w:leftChars="0" w:right="680" w:rightChars="309" w:firstLine="0" w:firstLineChars="0"/>
        <w:jc w:val="both"/>
      </w:pPr>
      <w:r>
        <w:rPr>
          <w:rFonts w:hint="default"/>
          <w:b/>
          <w:i/>
          <w:lang w:val="ru-RU"/>
        </w:rPr>
        <w:t xml:space="preserve">- </w:t>
      </w:r>
      <w:r>
        <w:rPr>
          <w:b/>
          <w:i/>
        </w:rPr>
        <w:t>эстетическое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воспитание</w:t>
      </w:r>
      <w:r>
        <w:t>: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эстетической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российских</w:t>
      </w:r>
      <w:r>
        <w:rPr>
          <w:spacing w:val="80"/>
        </w:rPr>
        <w:t xml:space="preserve"> </w:t>
      </w:r>
      <w:r>
        <w:t>традиционных</w:t>
      </w:r>
      <w:r>
        <w:rPr>
          <w:spacing w:val="80"/>
        </w:rPr>
        <w:t xml:space="preserve"> </w:t>
      </w:r>
      <w:r>
        <w:t>духовных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приобщение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лучши</w:t>
      </w:r>
      <w:r>
        <w:rPr>
          <w:spacing w:val="40"/>
        </w:rPr>
        <w:t xml:space="preserve"> </w:t>
      </w:r>
      <w:r>
        <w:t>образцам отечественного и мирового искусства;</w:t>
      </w:r>
    </w:p>
    <w:p w14:paraId="62CED6E4">
      <w:pPr>
        <w:pStyle w:val="7"/>
        <w:spacing w:before="19" w:line="240" w:lineRule="auto"/>
        <w:ind w:left="0" w:leftChars="0" w:right="680" w:rightChars="309" w:firstLine="0" w:firstLineChars="0"/>
        <w:jc w:val="both"/>
      </w:pPr>
      <w:r>
        <w:rPr>
          <w:rFonts w:hint="default"/>
          <w:b/>
          <w:i/>
          <w:lang w:val="ru-RU"/>
        </w:rPr>
        <w:t xml:space="preserve">- </w:t>
      </w:r>
      <w:r>
        <w:rPr>
          <w:b/>
          <w:i/>
        </w:rPr>
        <w:t>трудовое воспитание</w:t>
      </w:r>
      <w:r>
        <w:t>: воспитание уважения к труду, трудящимс</w:t>
      </w:r>
      <w:r>
        <w:rPr>
          <w:spacing w:val="40"/>
        </w:rPr>
        <w:t xml:space="preserve"> </w:t>
      </w:r>
      <w:r>
        <w:t>результатам труда (своего и других людей), ориентации на развити самостоятельности, трудовую деятельность, получение профессии, личностно самовыражение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продуктивном,</w:t>
      </w:r>
      <w:r>
        <w:rPr>
          <w:spacing w:val="40"/>
        </w:rPr>
        <w:t xml:space="preserve"> </w:t>
      </w:r>
      <w:r>
        <w:t>нравственно</w:t>
      </w:r>
      <w:r>
        <w:rPr>
          <w:spacing w:val="40"/>
        </w:rPr>
        <w:t xml:space="preserve"> </w:t>
      </w:r>
      <w:r>
        <w:t>достойном</w:t>
      </w:r>
      <w:r>
        <w:rPr>
          <w:spacing w:val="40"/>
        </w:rPr>
        <w:t xml:space="preserve"> </w:t>
      </w:r>
      <w:r>
        <w:t>труде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российскомобществе,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достижение</w:t>
      </w:r>
      <w:r>
        <w:rPr>
          <w:spacing w:val="80"/>
        </w:rPr>
        <w:t xml:space="preserve"> </w:t>
      </w:r>
      <w:r>
        <w:t>выдающихся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труде,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rPr>
          <w:spacing w:val="-2"/>
        </w:rPr>
        <w:t>деятельности;</w:t>
      </w:r>
    </w:p>
    <w:p w14:paraId="065971F9">
      <w:pPr>
        <w:tabs>
          <w:tab w:val="left" w:pos="2193"/>
          <w:tab w:val="left" w:pos="2411"/>
          <w:tab w:val="left" w:pos="3560"/>
          <w:tab w:val="left" w:pos="4891"/>
          <w:tab w:val="left" w:pos="5569"/>
          <w:tab w:val="left" w:pos="6587"/>
          <w:tab w:val="left" w:pos="6835"/>
          <w:tab w:val="left" w:pos="8120"/>
          <w:tab w:val="left" w:pos="8719"/>
          <w:tab w:val="left" w:pos="9695"/>
        </w:tabs>
        <w:spacing w:before="7" w:line="240" w:lineRule="auto"/>
        <w:ind w:right="680" w:rightChars="309"/>
        <w:jc w:val="both"/>
        <w:rPr>
          <w:sz w:val="28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/>
          <w:i/>
          <w:sz w:val="28"/>
        </w:rPr>
        <w:t>физическое воспитание, формирование культуры здорового образа жизни эмоционального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благополучия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здоровьесберегающей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</w:t>
      </w:r>
      <w:r>
        <w:rPr>
          <w:sz w:val="28"/>
          <w:lang w:val="ru-RU"/>
        </w:rPr>
        <w:t>е</w:t>
      </w:r>
      <w:r>
        <w:rPr>
          <w:sz w:val="28"/>
        </w:rPr>
        <w:t xml:space="preserve"> благоприятного психологического климата, обеспечение рациональной и безопасно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оздоровительного</w:t>
      </w:r>
      <w:r>
        <w:rPr>
          <w:sz w:val="28"/>
        </w:rPr>
        <w:tab/>
      </w:r>
      <w:r>
        <w:rPr>
          <w:spacing w:val="-2"/>
          <w:sz w:val="28"/>
        </w:rPr>
        <w:t>процесса,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эффективной</w:t>
      </w:r>
      <w:r>
        <w:rPr>
          <w:sz w:val="28"/>
        </w:rPr>
        <w:tab/>
      </w:r>
    </w:p>
    <w:p w14:paraId="50A47FF1">
      <w:pPr>
        <w:tabs>
          <w:tab w:val="left" w:pos="2193"/>
          <w:tab w:val="left" w:pos="2411"/>
          <w:tab w:val="left" w:pos="3560"/>
          <w:tab w:val="left" w:pos="4891"/>
          <w:tab w:val="left" w:pos="5569"/>
          <w:tab w:val="left" w:pos="6587"/>
          <w:tab w:val="left" w:pos="6835"/>
          <w:tab w:val="left" w:pos="8120"/>
          <w:tab w:val="left" w:pos="8719"/>
          <w:tab w:val="left" w:pos="9695"/>
        </w:tabs>
        <w:spacing w:before="7" w:line="240" w:lineRule="auto"/>
        <w:ind w:right="680" w:rightChars="309"/>
        <w:jc w:val="both"/>
        <w:rPr>
          <w:sz w:val="28"/>
        </w:rPr>
      </w:pPr>
      <w:r>
        <w:rPr>
          <w:spacing w:val="-2"/>
          <w:sz w:val="28"/>
        </w:rPr>
        <w:t>физкультурно оздоровительной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работы,</w:t>
      </w:r>
      <w:r>
        <w:rPr>
          <w:sz w:val="28"/>
        </w:rPr>
        <w:tab/>
      </w:r>
      <w:r>
        <w:rPr>
          <w:spacing w:val="-2"/>
          <w:sz w:val="28"/>
        </w:rPr>
        <w:t>рационального</w:t>
      </w:r>
      <w:r>
        <w:rPr>
          <w:sz w:val="28"/>
        </w:rPr>
        <w:tab/>
      </w:r>
      <w:r>
        <w:rPr>
          <w:spacing w:val="-2"/>
          <w:sz w:val="28"/>
        </w:rPr>
        <w:t>питания,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безопасной</w:t>
      </w:r>
      <w:r>
        <w:rPr>
          <w:sz w:val="28"/>
        </w:rPr>
        <w:tab/>
      </w:r>
      <w:r>
        <w:rPr>
          <w:rFonts w:hint="default"/>
          <w:sz w:val="28"/>
          <w:lang w:val="ru-RU"/>
        </w:rPr>
        <w:t xml:space="preserve"> </w:t>
      </w:r>
      <w:r>
        <w:rPr>
          <w:spacing w:val="-2"/>
          <w:sz w:val="28"/>
        </w:rPr>
        <w:t xml:space="preserve">среды </w:t>
      </w:r>
      <w:r>
        <w:rPr>
          <w:sz w:val="28"/>
        </w:rPr>
        <w:t>освоение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80"/>
          <w:sz w:val="28"/>
        </w:rPr>
        <w:t xml:space="preserve"> </w:t>
      </w:r>
      <w:r>
        <w:rPr>
          <w:sz w:val="28"/>
        </w:rPr>
        <w:t>норм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сред</w:t>
      </w:r>
      <w:r>
        <w:rPr>
          <w:spacing w:val="40"/>
          <w:sz w:val="28"/>
        </w:rPr>
        <w:t xml:space="preserve"> </w:t>
      </w:r>
      <w:r>
        <w:rPr>
          <w:sz w:val="28"/>
        </w:rPr>
        <w:t>чрезвычайных ситуациях;</w:t>
      </w:r>
    </w:p>
    <w:p w14:paraId="72F2E8DB">
      <w:pPr>
        <w:pStyle w:val="7"/>
        <w:spacing w:line="276" w:lineRule="auto"/>
        <w:ind w:left="0" w:leftChars="0" w:right="680" w:rightChars="309" w:firstLine="0" w:firstLineChars="0"/>
        <w:jc w:val="both"/>
      </w:pPr>
      <w:r>
        <w:rPr>
          <w:rFonts w:hint="default"/>
          <w:b/>
          <w:i/>
          <w:lang w:val="ru-RU"/>
        </w:rPr>
        <w:t xml:space="preserve">- </w:t>
      </w:r>
      <w:r>
        <w:rPr>
          <w:b/>
          <w:i/>
        </w:rPr>
        <w:t>экологическое воспитание</w:t>
      </w:r>
      <w:r>
        <w:t>: формирование экологической культуры ответственного, бережного отношения к природе, окружающей среде на основ российских традиционных духовных ценностей;</w:t>
      </w:r>
    </w:p>
    <w:p w14:paraId="297593C6">
      <w:pPr>
        <w:spacing w:before="0"/>
        <w:ind w:right="680" w:rightChars="309"/>
        <w:jc w:val="both"/>
        <w:rPr>
          <w:sz w:val="28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/>
          <w:i/>
          <w:sz w:val="28"/>
        </w:rPr>
        <w:t>познавательное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направление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40"/>
          <w:sz w:val="28"/>
        </w:rPr>
        <w:t xml:space="preserve"> </w:t>
      </w:r>
      <w:r>
        <w:rPr>
          <w:sz w:val="28"/>
        </w:rPr>
        <w:t>себя других</w:t>
      </w:r>
      <w:r>
        <w:rPr>
          <w:spacing w:val="3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39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9"/>
          <w:sz w:val="28"/>
        </w:rPr>
        <w:t xml:space="preserve"> </w:t>
      </w:r>
      <w:r>
        <w:rPr>
          <w:sz w:val="28"/>
        </w:rPr>
        <w:t>личностны интересов и общественных потребностей.</w:t>
      </w:r>
    </w:p>
    <w:p w14:paraId="6009E102">
      <w:pPr>
        <w:pStyle w:val="11"/>
        <w:numPr>
          <w:ilvl w:val="0"/>
          <w:numId w:val="1"/>
        </w:numPr>
        <w:tabs>
          <w:tab w:val="left" w:pos="1502"/>
          <w:tab w:val="left" w:pos="1946"/>
          <w:tab w:val="left" w:pos="1995"/>
          <w:tab w:val="left" w:pos="2289"/>
          <w:tab w:val="left" w:pos="3664"/>
          <w:tab w:val="left" w:pos="4186"/>
          <w:tab w:val="left" w:pos="4682"/>
          <w:tab w:val="left" w:pos="5384"/>
          <w:tab w:val="left" w:pos="5946"/>
          <w:tab w:val="left" w:pos="6374"/>
          <w:tab w:val="left" w:pos="7515"/>
          <w:tab w:val="left" w:pos="8701"/>
          <w:tab w:val="left" w:pos="9629"/>
        </w:tabs>
        <w:spacing w:before="0" w:after="0" w:line="304" w:lineRule="auto"/>
        <w:ind w:left="143" w:leftChars="0" w:right="680" w:rightChars="309" w:firstLine="77" w:firstLineChars="0"/>
        <w:jc w:val="both"/>
        <w:rPr>
          <w:sz w:val="28"/>
        </w:rPr>
      </w:pPr>
      <w:r>
        <w:rPr>
          <w:spacing w:val="-10"/>
          <w:sz w:val="28"/>
        </w:rPr>
        <w:t>В</w:t>
      </w:r>
      <w:r>
        <w:rPr>
          <w:rFonts w:hint="default"/>
          <w:spacing w:val="-10"/>
          <w:sz w:val="28"/>
          <w:lang w:val="ru-RU"/>
        </w:rPr>
        <w:t xml:space="preserve"> </w:t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  <w:r>
        <w:rPr>
          <w:sz w:val="28"/>
        </w:rPr>
        <w:tab/>
      </w:r>
      <w:r>
        <w:rPr>
          <w:spacing w:val="-2"/>
          <w:sz w:val="28"/>
        </w:rPr>
        <w:t>блока</w:t>
      </w:r>
      <w:r>
        <w:rPr>
          <w:sz w:val="28"/>
        </w:rPr>
        <w:tab/>
      </w:r>
      <w:r>
        <w:rPr>
          <w:b/>
          <w:spacing w:val="-2"/>
          <w:sz w:val="28"/>
        </w:rPr>
        <w:t>«Мир»</w:t>
      </w:r>
      <w:r>
        <w:rPr>
          <w:b/>
          <w:sz w:val="28"/>
        </w:rPr>
        <w:tab/>
      </w:r>
      <w:r>
        <w:rPr>
          <w:b/>
          <w:spacing w:val="-43"/>
          <w:sz w:val="28"/>
        </w:rPr>
        <w:t xml:space="preserve"> </w:t>
      </w:r>
      <w:r>
        <w:rPr>
          <w:sz w:val="28"/>
        </w:rPr>
        <w:t>данной</w:t>
      </w:r>
      <w:r>
        <w:rPr>
          <w:rFonts w:hint="default"/>
          <w:sz w:val="28"/>
          <w:lang w:val="ru-RU"/>
        </w:rPr>
        <w:t xml:space="preserve"> </w:t>
      </w:r>
      <w:r>
        <w:rPr>
          <w:spacing w:val="-2"/>
          <w:sz w:val="28"/>
        </w:rPr>
        <w:t>программы 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требованиями</w:t>
      </w:r>
      <w:r>
        <w:rPr>
          <w:sz w:val="28"/>
        </w:rPr>
        <w:tab/>
      </w:r>
      <w:r>
        <w:rPr>
          <w:spacing w:val="-2"/>
          <w:sz w:val="28"/>
        </w:rPr>
        <w:t>федеральной</w:t>
      </w:r>
      <w:r>
        <w:rPr>
          <w:sz w:val="28"/>
        </w:rPr>
        <w:tab/>
      </w:r>
      <w:r>
        <w:rPr>
          <w:spacing w:val="-2"/>
          <w:sz w:val="28"/>
        </w:rPr>
        <w:t>программ</w:t>
      </w:r>
      <w:r>
        <w:rPr>
          <w:spacing w:val="-2"/>
          <w:sz w:val="28"/>
          <w:lang w:val="ru-RU"/>
        </w:rPr>
        <w:t>ы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z w:val="28"/>
        </w:rPr>
        <w:tab/>
      </w:r>
      <w:r>
        <w:rPr>
          <w:spacing w:val="-2"/>
          <w:sz w:val="28"/>
        </w:rPr>
        <w:t xml:space="preserve">работ </w:t>
      </w:r>
      <w:r>
        <w:rPr>
          <w:sz w:val="28"/>
        </w:rPr>
        <w:t>учитываются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такие</w:t>
      </w:r>
      <w:r>
        <w:rPr>
          <w:spacing w:val="40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достижениям науки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79"/>
          <w:sz w:val="28"/>
        </w:rPr>
        <w:t xml:space="preserve"> </w:t>
      </w:r>
      <w:r>
        <w:rPr>
          <w:sz w:val="28"/>
        </w:rPr>
        <w:t>античных</w:t>
      </w:r>
      <w:r>
        <w:rPr>
          <w:spacing w:val="78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79"/>
          <w:sz w:val="28"/>
        </w:rPr>
        <w:t xml:space="preserve"> </w:t>
      </w:r>
      <w:r>
        <w:rPr>
          <w:sz w:val="28"/>
        </w:rPr>
        <w:t>наших</w:t>
      </w:r>
      <w:r>
        <w:rPr>
          <w:spacing w:val="78"/>
          <w:sz w:val="28"/>
        </w:rPr>
        <w:t xml:space="preserve"> </w:t>
      </w:r>
      <w:r>
        <w:rPr>
          <w:sz w:val="28"/>
        </w:rPr>
        <w:t>дней,</w:t>
      </w:r>
      <w:r>
        <w:rPr>
          <w:spacing w:val="79"/>
          <w:sz w:val="28"/>
        </w:rPr>
        <w:t xml:space="preserve"> </w:t>
      </w:r>
      <w:r>
        <w:rPr>
          <w:sz w:val="28"/>
        </w:rPr>
        <w:t>вклад</w:t>
      </w:r>
      <w:r>
        <w:rPr>
          <w:spacing w:val="78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80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78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sz w:val="28"/>
        </w:rPr>
        <w:t xml:space="preserve"> </w:t>
      </w:r>
      <w:r>
        <w:rPr>
          <w:sz w:val="28"/>
        </w:rPr>
        <w:t>деятеле культуры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мировые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науку;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духовными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ценностям человечества. Содержание блока «Мир» разработано и будет реализовано с помощь следующего инструментария:</w:t>
      </w:r>
    </w:p>
    <w:p w14:paraId="4F4BA908">
      <w:pPr>
        <w:pStyle w:val="11"/>
        <w:numPr>
          <w:ilvl w:val="0"/>
          <w:numId w:val="0"/>
        </w:numPr>
        <w:tabs>
          <w:tab w:val="left" w:pos="1219"/>
          <w:tab w:val="left" w:pos="2330"/>
          <w:tab w:val="left" w:pos="2780"/>
          <w:tab w:val="left" w:pos="3513"/>
          <w:tab w:val="left" w:pos="4103"/>
          <w:tab w:val="left" w:pos="4146"/>
          <w:tab w:val="left" w:pos="5068"/>
          <w:tab w:val="left" w:pos="6167"/>
          <w:tab w:val="left" w:pos="6909"/>
          <w:tab w:val="left" w:pos="7492"/>
          <w:tab w:val="left" w:pos="7735"/>
          <w:tab w:val="left" w:pos="8696"/>
          <w:tab w:val="left" w:pos="8801"/>
          <w:tab w:val="left" w:pos="9804"/>
        </w:tabs>
        <w:spacing w:before="0" w:after="0" w:line="276" w:lineRule="auto"/>
        <w:ind w:right="680" w:rightChars="309"/>
        <w:jc w:val="both"/>
        <w:rPr>
          <w:sz w:val="28"/>
        </w:rPr>
      </w:pPr>
      <w:r>
        <w:rPr>
          <w:rFonts w:hint="default"/>
          <w:b/>
          <w:i/>
          <w:spacing w:val="-2"/>
          <w:sz w:val="28"/>
          <w:lang w:val="ru-RU"/>
        </w:rPr>
        <w:t xml:space="preserve">- </w:t>
      </w:r>
      <w:r>
        <w:rPr>
          <w:b/>
          <w:i/>
          <w:spacing w:val="-2"/>
          <w:sz w:val="28"/>
          <w:lang w:val="ru-RU"/>
        </w:rPr>
        <w:t>презентации</w:t>
      </w:r>
      <w:r>
        <w:rPr>
          <w:b/>
          <w:i/>
          <w:sz w:val="28"/>
        </w:rPr>
        <w:tab/>
      </w:r>
      <w:r>
        <w:rPr>
          <w:b/>
          <w:i/>
          <w:spacing w:val="-6"/>
          <w:sz w:val="28"/>
        </w:rPr>
        <w:t>«</w:t>
      </w:r>
      <w:r>
        <w:rPr>
          <w:b/>
          <w:i/>
          <w:spacing w:val="-6"/>
          <w:sz w:val="28"/>
          <w:lang w:val="ru-RU"/>
        </w:rPr>
        <w:t>Жизнь</w:t>
      </w:r>
      <w:r>
        <w:rPr>
          <w:rFonts w:hint="default"/>
          <w:b/>
          <w:i/>
          <w:spacing w:val="-6"/>
          <w:sz w:val="28"/>
          <w:lang w:val="ru-RU"/>
        </w:rPr>
        <w:t xml:space="preserve"> замечательных людей</w:t>
      </w:r>
      <w:r>
        <w:rPr>
          <w:b/>
          <w:i/>
          <w:spacing w:val="-2"/>
          <w:sz w:val="28"/>
        </w:rPr>
        <w:t>»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которых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детям</w:t>
      </w:r>
      <w:r>
        <w:rPr>
          <w:rFonts w:hint="default"/>
          <w:spacing w:val="-2"/>
          <w:sz w:val="28"/>
          <w:lang w:val="ru-RU"/>
        </w:rPr>
        <w:t xml:space="preserve"> б</w:t>
      </w:r>
      <w:r>
        <w:rPr>
          <w:spacing w:val="-4"/>
          <w:sz w:val="28"/>
        </w:rPr>
        <w:t>уду</w:t>
      </w:r>
      <w:r>
        <w:rPr>
          <w:spacing w:val="-4"/>
          <w:sz w:val="28"/>
          <w:lang w:val="ru-RU"/>
        </w:rPr>
        <w:t>т</w:t>
      </w:r>
      <w:r>
        <w:rPr>
          <w:rFonts w:hint="default"/>
          <w:spacing w:val="-4"/>
          <w:sz w:val="28"/>
          <w:lang w:val="ru-RU"/>
        </w:rPr>
        <w:t xml:space="preserve"> </w:t>
      </w:r>
      <w:r>
        <w:rPr>
          <w:spacing w:val="-2"/>
          <w:sz w:val="28"/>
        </w:rPr>
        <w:t>демонстрироваться</w:t>
      </w:r>
      <w:r>
        <w:rPr>
          <w:sz w:val="28"/>
        </w:rPr>
        <w:tab/>
      </w:r>
      <w:r>
        <w:rPr>
          <w:spacing w:val="-2"/>
          <w:sz w:val="28"/>
        </w:rPr>
        <w:t>образцы</w:t>
      </w:r>
      <w:r>
        <w:rPr>
          <w:sz w:val="28"/>
        </w:rPr>
        <w:tab/>
      </w:r>
      <w:r>
        <w:rPr>
          <w:spacing w:val="-2"/>
          <w:sz w:val="28"/>
        </w:rPr>
        <w:t>нравственного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поведения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через</w:t>
      </w:r>
      <w:r>
        <w:rPr>
          <w:sz w:val="28"/>
        </w:rPr>
        <w:tab/>
      </w:r>
    </w:p>
    <w:p w14:paraId="2A03845A">
      <w:pPr>
        <w:pStyle w:val="11"/>
        <w:numPr>
          <w:ilvl w:val="0"/>
          <w:numId w:val="0"/>
        </w:numPr>
        <w:tabs>
          <w:tab w:val="left" w:pos="1219"/>
          <w:tab w:val="left" w:pos="2330"/>
          <w:tab w:val="left" w:pos="2780"/>
          <w:tab w:val="left" w:pos="3513"/>
          <w:tab w:val="left" w:pos="4103"/>
          <w:tab w:val="left" w:pos="4146"/>
          <w:tab w:val="left" w:pos="5068"/>
          <w:tab w:val="left" w:pos="6167"/>
          <w:tab w:val="left" w:pos="6909"/>
          <w:tab w:val="left" w:pos="7492"/>
          <w:tab w:val="left" w:pos="7735"/>
          <w:tab w:val="left" w:pos="8696"/>
          <w:tab w:val="left" w:pos="8801"/>
          <w:tab w:val="left" w:pos="9804"/>
        </w:tabs>
        <w:spacing w:before="0" w:after="0" w:line="276" w:lineRule="auto"/>
        <w:ind w:right="680" w:rightChars="309"/>
        <w:jc w:val="both"/>
        <w:rPr>
          <w:sz w:val="28"/>
        </w:rPr>
      </w:pPr>
      <w:r>
        <w:rPr>
          <w:spacing w:val="-2"/>
          <w:sz w:val="28"/>
        </w:rPr>
        <w:t xml:space="preserve">знакомство </w:t>
      </w:r>
      <w:r>
        <w:rPr>
          <w:spacing w:val="-2"/>
          <w:sz w:val="28"/>
          <w:lang w:val="ru-RU"/>
        </w:rPr>
        <w:t>с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z w:val="28"/>
        </w:rPr>
        <w:t>историческими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эпох,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земляками</w:t>
      </w:r>
      <w:r>
        <w:rPr>
          <w:spacing w:val="40"/>
          <w:sz w:val="28"/>
        </w:rPr>
        <w:t xml:space="preserve"> </w:t>
      </w:r>
      <w:r>
        <w:rPr>
          <w:sz w:val="28"/>
        </w:rPr>
        <w:t>героями-защитниками Отечества;</w:t>
      </w:r>
    </w:p>
    <w:p w14:paraId="41425EF4">
      <w:pPr>
        <w:pStyle w:val="11"/>
        <w:numPr>
          <w:ilvl w:val="0"/>
          <w:numId w:val="0"/>
        </w:numPr>
        <w:tabs>
          <w:tab w:val="left" w:pos="1157"/>
        </w:tabs>
        <w:spacing w:before="0" w:after="0" w:line="276" w:lineRule="auto"/>
        <w:ind w:right="680" w:rightChars="309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 xml:space="preserve">планируется проведение </w:t>
      </w:r>
      <w:r>
        <w:rPr>
          <w:b/>
          <w:i/>
          <w:sz w:val="28"/>
        </w:rPr>
        <w:t>коллективного творческого дела «Нам есть, че гордиться!»</w:t>
      </w:r>
      <w:r>
        <w:rPr>
          <w:sz w:val="28"/>
        </w:rPr>
        <w:t>, направленного на знакомство с мировым и общероссийски культурным наследием литературы, музыки, изобразительного творчеств архитектуры, театра, балета, кинематографа, мультипликации;</w:t>
      </w:r>
    </w:p>
    <w:p w14:paraId="68F3CE23">
      <w:pPr>
        <w:pStyle w:val="11"/>
        <w:numPr>
          <w:ilvl w:val="0"/>
          <w:numId w:val="0"/>
        </w:numPr>
        <w:tabs>
          <w:tab w:val="left" w:pos="1197"/>
        </w:tabs>
        <w:spacing w:before="0" w:after="0" w:line="276" w:lineRule="auto"/>
        <w:ind w:right="680" w:rightChars="309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 xml:space="preserve">в  течение смены буде организована </w:t>
      </w:r>
      <w:r>
        <w:rPr>
          <w:b/>
          <w:i/>
          <w:sz w:val="28"/>
        </w:rPr>
        <w:t>конструкторская, исследовательская и проектная деятельность п</w:t>
      </w:r>
      <w:r>
        <w:rPr>
          <w:b/>
          <w:i/>
          <w:sz w:val="28"/>
          <w:lang w:val="ru-RU"/>
        </w:rPr>
        <w:t>о</w:t>
      </w:r>
      <w:r>
        <w:rPr>
          <w:b/>
          <w:i/>
          <w:sz w:val="28"/>
        </w:rPr>
        <w:t xml:space="preserve"> созданию творческих </w:t>
      </w:r>
      <w:r>
        <w:rPr>
          <w:b/>
          <w:i/>
          <w:sz w:val="28"/>
          <w:lang w:val="ru-RU"/>
        </w:rPr>
        <w:t>и</w:t>
      </w:r>
      <w:r>
        <w:rPr>
          <w:rFonts w:hint="default"/>
          <w:b/>
          <w:i/>
          <w:sz w:val="28"/>
          <w:lang w:val="ru-RU"/>
        </w:rPr>
        <w:t xml:space="preserve"> научных </w:t>
      </w:r>
      <w:r>
        <w:rPr>
          <w:b/>
          <w:i/>
          <w:sz w:val="28"/>
        </w:rPr>
        <w:t>про</w:t>
      </w:r>
      <w:r>
        <w:rPr>
          <w:b/>
          <w:i/>
          <w:sz w:val="28"/>
          <w:lang w:val="ru-RU"/>
        </w:rPr>
        <w:t>ектов</w:t>
      </w:r>
      <w:r>
        <w:rPr>
          <w:sz w:val="28"/>
        </w:rPr>
        <w:t>;</w:t>
      </w:r>
    </w:p>
    <w:p w14:paraId="6A22E179">
      <w:pPr>
        <w:pStyle w:val="11"/>
        <w:numPr>
          <w:ilvl w:val="0"/>
          <w:numId w:val="0"/>
        </w:numPr>
        <w:tabs>
          <w:tab w:val="left" w:pos="1190"/>
          <w:tab w:val="left" w:pos="1437"/>
          <w:tab w:val="left" w:pos="1558"/>
          <w:tab w:val="left" w:pos="2555"/>
          <w:tab w:val="left" w:pos="3360"/>
          <w:tab w:val="left" w:pos="3818"/>
          <w:tab w:val="left" w:pos="4710"/>
          <w:tab w:val="left" w:pos="4741"/>
          <w:tab w:val="left" w:pos="5063"/>
          <w:tab w:val="left" w:pos="5842"/>
          <w:tab w:val="left" w:pos="6106"/>
          <w:tab w:val="left" w:pos="6230"/>
          <w:tab w:val="left" w:pos="7276"/>
          <w:tab w:val="left" w:pos="7665"/>
          <w:tab w:val="left" w:pos="8396"/>
          <w:tab w:val="left" w:pos="8950"/>
          <w:tab w:val="left" w:pos="8995"/>
        </w:tabs>
        <w:spacing w:before="0" w:after="0" w:line="276" w:lineRule="auto"/>
        <w:ind w:right="680" w:rightChars="309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смен</w:t>
      </w:r>
      <w:r>
        <w:rPr>
          <w:spacing w:val="80"/>
          <w:sz w:val="28"/>
        </w:rPr>
        <w:t xml:space="preserve"> </w:t>
      </w:r>
      <w:r>
        <w:rPr>
          <w:sz w:val="28"/>
        </w:rPr>
        <w:t>запланированы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дела,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н</w:t>
      </w:r>
      <w:r>
        <w:rPr>
          <w:sz w:val="28"/>
          <w:lang w:val="ru-RU"/>
        </w:rPr>
        <w:t>а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России,</w:t>
      </w:r>
      <w:r>
        <w:rPr>
          <w:sz w:val="28"/>
        </w:rPr>
        <w:tab/>
      </w:r>
      <w:r>
        <w:rPr>
          <w:spacing w:val="-2"/>
          <w:sz w:val="28"/>
        </w:rPr>
        <w:t>русского</w:t>
      </w:r>
      <w:r>
        <w:rPr>
          <w:sz w:val="28"/>
        </w:rPr>
        <w:tab/>
      </w:r>
      <w:r>
        <w:rPr>
          <w:spacing w:val="-2"/>
          <w:sz w:val="28"/>
        </w:rPr>
        <w:t>языка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языков</w:t>
      </w:r>
      <w:r>
        <w:rPr>
          <w:rFonts w:hint="default"/>
          <w:spacing w:val="-2"/>
          <w:sz w:val="28"/>
          <w:lang w:val="ru-RU"/>
        </w:rPr>
        <w:t xml:space="preserve"> и обычаев</w:t>
      </w:r>
      <w:r>
        <w:rPr>
          <w:sz w:val="28"/>
        </w:rPr>
        <w:tab/>
      </w:r>
      <w:r>
        <w:rPr>
          <w:spacing w:val="-2"/>
          <w:sz w:val="28"/>
        </w:rPr>
        <w:t>народов</w:t>
      </w:r>
      <w:r>
        <w:rPr>
          <w:sz w:val="28"/>
        </w:rPr>
        <w:tab/>
      </w:r>
      <w:r>
        <w:rPr>
          <w:spacing w:val="-2"/>
          <w:sz w:val="28"/>
        </w:rPr>
        <w:t>России</w:t>
      </w:r>
      <w:r>
        <w:rPr>
          <w:rFonts w:hint="default"/>
          <w:spacing w:val="-2"/>
          <w:sz w:val="28"/>
          <w:lang w:val="ru-RU"/>
        </w:rPr>
        <w:t xml:space="preserve"> и Малой Родины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rFonts w:hint="default"/>
          <w:spacing w:val="-4"/>
          <w:sz w:val="28"/>
          <w:lang w:val="ru-RU"/>
        </w:rPr>
        <w:t xml:space="preserve"> </w:t>
      </w:r>
      <w:r>
        <w:rPr>
          <w:spacing w:val="-2"/>
          <w:sz w:val="28"/>
        </w:rPr>
        <w:t>культурног</w:t>
      </w:r>
      <w:r>
        <w:rPr>
          <w:spacing w:val="-2"/>
          <w:sz w:val="28"/>
          <w:lang w:val="ru-RU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пространства </w:t>
      </w:r>
    </w:p>
    <w:p w14:paraId="1D505721">
      <w:pPr>
        <w:pStyle w:val="11"/>
        <w:numPr>
          <w:ilvl w:val="0"/>
          <w:numId w:val="0"/>
        </w:numPr>
        <w:tabs>
          <w:tab w:val="left" w:pos="1190"/>
          <w:tab w:val="left" w:pos="1437"/>
          <w:tab w:val="left" w:pos="1558"/>
          <w:tab w:val="left" w:pos="2555"/>
          <w:tab w:val="left" w:pos="3360"/>
          <w:tab w:val="left" w:pos="3818"/>
          <w:tab w:val="left" w:pos="4710"/>
          <w:tab w:val="left" w:pos="4741"/>
          <w:tab w:val="left" w:pos="5063"/>
          <w:tab w:val="left" w:pos="5842"/>
          <w:tab w:val="left" w:pos="6106"/>
          <w:tab w:val="left" w:pos="6230"/>
          <w:tab w:val="left" w:pos="7276"/>
          <w:tab w:val="left" w:pos="7665"/>
          <w:tab w:val="left" w:pos="8396"/>
          <w:tab w:val="left" w:pos="8950"/>
          <w:tab w:val="left" w:pos="8995"/>
        </w:tabs>
        <w:spacing w:before="0" w:after="0" w:line="276" w:lineRule="auto"/>
        <w:ind w:right="680" w:rightChars="3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– выставка «Азбука моей страны», конкурс работ «Из бабушкиног </w:t>
      </w:r>
      <w:r>
        <w:rPr>
          <w:b/>
          <w:i/>
          <w:spacing w:val="-2"/>
          <w:sz w:val="28"/>
          <w:szCs w:val="28"/>
        </w:rPr>
        <w:t>сундука»,</w:t>
      </w:r>
      <w:r>
        <w:rPr>
          <w:rFonts w:hint="default"/>
          <w:b/>
          <w:i/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отражающие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традиции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России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контексте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мировой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культуры </w:t>
      </w:r>
      <w:r>
        <w:rPr>
          <w:sz w:val="28"/>
          <w:szCs w:val="28"/>
        </w:rPr>
        <w:t>нематериального наследия;</w:t>
      </w:r>
    </w:p>
    <w:p w14:paraId="77E3FE6D">
      <w:pPr>
        <w:pStyle w:val="11"/>
        <w:numPr>
          <w:ilvl w:val="0"/>
          <w:numId w:val="0"/>
        </w:numPr>
        <w:tabs>
          <w:tab w:val="left" w:pos="1260"/>
          <w:tab w:val="left" w:pos="1407"/>
          <w:tab w:val="left" w:pos="1682"/>
          <w:tab w:val="left" w:pos="2914"/>
          <w:tab w:val="left" w:pos="3463"/>
          <w:tab w:val="left" w:pos="4295"/>
          <w:tab w:val="left" w:pos="7395"/>
          <w:tab w:val="left" w:pos="9114"/>
        </w:tabs>
        <w:spacing w:before="0" w:after="0" w:line="278" w:lineRule="auto"/>
        <w:ind w:right="680" w:rightChars="309"/>
        <w:jc w:val="both"/>
        <w:rPr>
          <w:b/>
          <w:i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несомненным компонентом реализации программы являются тематически </w:t>
      </w:r>
      <w:r>
        <w:rPr>
          <w:spacing w:val="-2"/>
          <w:sz w:val="28"/>
          <w:szCs w:val="28"/>
        </w:rPr>
        <w:t>беседы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диалоги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тему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духовно-нравственного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воспитания</w:t>
      </w:r>
      <w:r>
        <w:rPr>
          <w:rFonts w:hint="default"/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проведени</w:t>
      </w:r>
      <w:r>
        <w:rPr>
          <w:spacing w:val="-2"/>
          <w:sz w:val="28"/>
          <w:szCs w:val="28"/>
          <w:lang w:val="ru-RU"/>
        </w:rPr>
        <w:t>е</w:t>
      </w:r>
      <w:r>
        <w:rPr>
          <w:sz w:val="28"/>
          <w:szCs w:val="28"/>
        </w:rPr>
        <w:t>обсуждений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морали,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духовных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ценностей,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честности,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справедливости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милосердия;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ключевыми</w:t>
      </w:r>
      <w:r>
        <w:rPr>
          <w:rFonts w:hint="default"/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мероприятиями,</w:t>
      </w:r>
      <w:r>
        <w:rPr>
          <w:rFonts w:hint="default"/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акцентирующими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данное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направлени</w:t>
      </w:r>
      <w:r>
        <w:rPr>
          <w:spacing w:val="-2"/>
          <w:sz w:val="28"/>
          <w:szCs w:val="28"/>
          <w:lang w:val="ru-RU"/>
        </w:rPr>
        <w:t>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станут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планируемые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проведению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мероприятия:</w:t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акция</w:t>
      </w:r>
      <w:r>
        <w:rPr>
          <w:b/>
          <w:i/>
          <w:spacing w:val="8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«Мы</w:t>
      </w:r>
      <w:r>
        <w:rPr>
          <w:b/>
          <w:i/>
          <w:spacing w:val="8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–</w:t>
      </w:r>
      <w:r>
        <w:rPr>
          <w:b/>
          <w:i/>
          <w:spacing w:val="8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тво</w:t>
      </w:r>
      <w:r>
        <w:rPr>
          <w:b/>
          <w:i/>
          <w:sz w:val="28"/>
          <w:szCs w:val="28"/>
          <w:lang w:val="ru-RU"/>
        </w:rPr>
        <w:t>ё</w:t>
      </w:r>
      <w:r>
        <w:rPr>
          <w:b/>
          <w:i/>
          <w:sz w:val="28"/>
          <w:szCs w:val="28"/>
        </w:rPr>
        <w:t xml:space="preserve"> будущее, Россия!».</w:t>
      </w:r>
    </w:p>
    <w:p w14:paraId="6F68F7D8">
      <w:pPr>
        <w:pStyle w:val="11"/>
        <w:numPr>
          <w:ilvl w:val="0"/>
          <w:numId w:val="1"/>
        </w:numPr>
        <w:tabs>
          <w:tab w:val="left" w:pos="1466"/>
          <w:tab w:val="left" w:pos="1947"/>
          <w:tab w:val="left" w:pos="3604"/>
          <w:tab w:val="left" w:pos="5315"/>
          <w:tab w:val="left" w:pos="6290"/>
          <w:tab w:val="left" w:pos="7738"/>
          <w:tab w:val="left" w:pos="9964"/>
        </w:tabs>
        <w:spacing w:before="0" w:after="0" w:line="302" w:lineRule="auto"/>
        <w:ind w:left="143" w:leftChars="0" w:right="680" w:rightChars="309" w:hanging="143" w:firstLineChars="0"/>
        <w:jc w:val="both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  <w:r>
        <w:rPr>
          <w:sz w:val="28"/>
        </w:rPr>
        <w:tab/>
      </w:r>
      <w:r>
        <w:rPr>
          <w:spacing w:val="-2"/>
          <w:sz w:val="28"/>
        </w:rPr>
        <w:t>блока</w:t>
      </w:r>
      <w:r>
        <w:rPr>
          <w:sz w:val="28"/>
        </w:rPr>
        <w:tab/>
      </w:r>
      <w:r>
        <w:rPr>
          <w:b/>
          <w:spacing w:val="-2"/>
          <w:sz w:val="28"/>
        </w:rPr>
        <w:t>«Россия»</w:t>
      </w:r>
      <w:r>
        <w:rPr>
          <w:rFonts w:hint="default"/>
          <w:b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предполагаются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4"/>
          <w:sz w:val="28"/>
          <w:lang w:val="ru-RU"/>
        </w:rPr>
        <w:t>п</w:t>
      </w:r>
      <w:r>
        <w:rPr>
          <w:spacing w:val="-4"/>
          <w:sz w:val="28"/>
        </w:rPr>
        <w:t>ят</w:t>
      </w:r>
      <w:r>
        <w:rPr>
          <w:spacing w:val="-4"/>
          <w:sz w:val="28"/>
          <w:lang w:val="ru-RU"/>
        </w:rPr>
        <w:t>ь</w:t>
      </w:r>
      <w:r>
        <w:rPr>
          <w:rFonts w:hint="default"/>
          <w:spacing w:val="-4"/>
          <w:sz w:val="28"/>
          <w:lang w:val="ru-RU"/>
        </w:rPr>
        <w:t xml:space="preserve"> </w:t>
      </w:r>
      <w:r>
        <w:rPr>
          <w:sz w:val="28"/>
        </w:rPr>
        <w:t>комплексов мероприятий:</w:t>
      </w:r>
    </w:p>
    <w:p w14:paraId="17B4B12C">
      <w:pPr>
        <w:pStyle w:val="11"/>
        <w:numPr>
          <w:ilvl w:val="0"/>
          <w:numId w:val="0"/>
        </w:numPr>
        <w:tabs>
          <w:tab w:val="left" w:pos="1404"/>
          <w:tab w:val="left" w:pos="1691"/>
          <w:tab w:val="left" w:pos="2559"/>
          <w:tab w:val="left" w:pos="3187"/>
          <w:tab w:val="left" w:pos="5070"/>
          <w:tab w:val="left" w:pos="6486"/>
          <w:tab w:val="left" w:pos="6856"/>
          <w:tab w:val="left" w:pos="9100"/>
        </w:tabs>
        <w:spacing w:before="0" w:after="0" w:line="276" w:lineRule="auto"/>
        <w:ind w:right="680" w:rightChars="309"/>
        <w:jc w:val="both"/>
        <w:rPr>
          <w:b/>
          <w:bCs/>
          <w:sz w:val="28"/>
        </w:rPr>
      </w:pPr>
      <w:r>
        <w:rPr>
          <w:rFonts w:hint="default"/>
          <w:sz w:val="28"/>
          <w:lang w:val="ru-RU"/>
        </w:rPr>
        <w:t xml:space="preserve">13.1 </w:t>
      </w:r>
      <w:r>
        <w:rPr>
          <w:sz w:val="28"/>
        </w:rPr>
        <w:t xml:space="preserve">Первый комплекс мероприятий </w:t>
      </w:r>
      <w:r>
        <w:rPr>
          <w:b/>
          <w:sz w:val="28"/>
        </w:rPr>
        <w:t xml:space="preserve">«Культура и история России» </w:t>
      </w:r>
      <w:r>
        <w:rPr>
          <w:sz w:val="28"/>
        </w:rPr>
        <w:t xml:space="preserve">связан </w:t>
      </w:r>
      <w:r>
        <w:rPr>
          <w:spacing w:val="-2"/>
          <w:sz w:val="28"/>
        </w:rPr>
        <w:t>народом</w:t>
      </w:r>
      <w:r>
        <w:rPr>
          <w:sz w:val="28"/>
        </w:rPr>
        <w:tab/>
      </w:r>
      <w:r>
        <w:rPr>
          <w:spacing w:val="-2"/>
          <w:sz w:val="28"/>
        </w:rPr>
        <w:t>России,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тысячелетней</w:t>
      </w:r>
      <w:r>
        <w:rPr>
          <w:sz w:val="28"/>
        </w:rPr>
        <w:tab/>
      </w:r>
      <w:r>
        <w:rPr>
          <w:spacing w:val="-2"/>
          <w:sz w:val="28"/>
        </w:rPr>
        <w:t>историей,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общероссийской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культурно</w:t>
      </w:r>
      <w:r>
        <w:rPr>
          <w:spacing w:val="-2"/>
          <w:sz w:val="28"/>
          <w:lang w:val="ru-RU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идентичностью,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80"/>
          <w:sz w:val="28"/>
        </w:rPr>
        <w:t xml:space="preserve"> </w:t>
      </w:r>
      <w:r>
        <w:rPr>
          <w:sz w:val="28"/>
        </w:rPr>
        <w:t>единством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 общностью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памятью</w:t>
      </w:r>
      <w:r>
        <w:rPr>
          <w:spacing w:val="40"/>
          <w:sz w:val="28"/>
        </w:rPr>
        <w:t xml:space="preserve"> </w:t>
      </w:r>
      <w:r>
        <w:rPr>
          <w:sz w:val="28"/>
        </w:rPr>
        <w:t>предков,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передавших</w:t>
      </w:r>
      <w:r>
        <w:rPr>
          <w:spacing w:val="40"/>
          <w:sz w:val="28"/>
        </w:rPr>
        <w:t xml:space="preserve"> </w:t>
      </w:r>
      <w:r>
        <w:rPr>
          <w:sz w:val="28"/>
        </w:rPr>
        <w:t>нам любовь уважение к Отечеству, веру в добро и справедливос</w:t>
      </w:r>
      <w:r>
        <w:rPr>
          <w:b/>
          <w:bCs/>
          <w:sz w:val="28"/>
        </w:rPr>
        <w:t>ть.</w:t>
      </w:r>
    </w:p>
    <w:p w14:paraId="66B1CF18">
      <w:pPr>
        <w:pStyle w:val="7"/>
        <w:spacing w:before="3"/>
        <w:ind w:left="995" w:right="680" w:rightChars="309"/>
        <w:jc w:val="both"/>
        <w:rPr>
          <w:b w:val="0"/>
          <w:bCs w:val="0"/>
        </w:rPr>
      </w:pPr>
      <w:r>
        <w:rPr>
          <w:b/>
          <w:bCs/>
        </w:rPr>
        <w:t>Планируемые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формы</w:t>
      </w:r>
      <w:r>
        <w:rPr>
          <w:b/>
          <w:bCs/>
          <w:spacing w:val="-12"/>
        </w:rPr>
        <w:t xml:space="preserve"> </w:t>
      </w:r>
      <w:r>
        <w:rPr>
          <w:b/>
          <w:bCs/>
          <w:spacing w:val="-2"/>
        </w:rPr>
        <w:t>мероприятий:</w:t>
      </w:r>
    </w:p>
    <w:p w14:paraId="48DACBA3">
      <w:pPr>
        <w:pStyle w:val="11"/>
        <w:numPr>
          <w:ilvl w:val="0"/>
          <w:numId w:val="0"/>
        </w:numPr>
        <w:tabs>
          <w:tab w:val="left" w:pos="1217"/>
        </w:tabs>
        <w:spacing w:before="46" w:after="0" w:line="276" w:lineRule="auto"/>
        <w:ind w:right="680" w:rightChars="309"/>
        <w:jc w:val="both"/>
        <w:rPr>
          <w:sz w:val="28"/>
        </w:rPr>
      </w:pPr>
      <w:r>
        <w:rPr>
          <w:rFonts w:hint="default"/>
          <w:b w:val="0"/>
          <w:bCs w:val="0"/>
          <w:sz w:val="28"/>
          <w:lang w:val="ru-RU"/>
        </w:rPr>
        <w:t>-</w:t>
      </w:r>
      <w:r>
        <w:rPr>
          <w:rFonts w:hint="default"/>
          <w:b/>
          <w:bCs/>
          <w:sz w:val="28"/>
          <w:lang w:val="ru-RU"/>
        </w:rPr>
        <w:t xml:space="preserve"> </w:t>
      </w:r>
      <w:r>
        <w:rPr>
          <w:b/>
          <w:bCs/>
          <w:sz w:val="28"/>
        </w:rPr>
        <w:t>торжественная</w:t>
      </w:r>
      <w:r>
        <w:rPr>
          <w:b/>
          <w:bCs/>
          <w:spacing w:val="40"/>
          <w:sz w:val="28"/>
        </w:rPr>
        <w:t xml:space="preserve"> </w:t>
      </w:r>
      <w:r>
        <w:rPr>
          <w:b/>
          <w:bCs/>
          <w:sz w:val="28"/>
        </w:rPr>
        <w:t>церемония</w:t>
      </w:r>
      <w:r>
        <w:rPr>
          <w:b/>
          <w:bCs/>
          <w:spacing w:val="40"/>
          <w:sz w:val="28"/>
        </w:rPr>
        <w:t xml:space="preserve"> </w:t>
      </w:r>
      <w:r>
        <w:rPr>
          <w:b/>
          <w:bCs/>
          <w:sz w:val="28"/>
        </w:rPr>
        <w:t>подъема</w:t>
      </w:r>
      <w:r>
        <w:rPr>
          <w:b/>
          <w:bCs/>
          <w:spacing w:val="40"/>
          <w:sz w:val="28"/>
        </w:rPr>
        <w:t xml:space="preserve"> </w:t>
      </w:r>
      <w:r>
        <w:rPr>
          <w:b/>
          <w:bCs/>
          <w:sz w:val="28"/>
        </w:rPr>
        <w:t>(спуска)</w:t>
      </w:r>
      <w:r>
        <w:rPr>
          <w:b/>
          <w:bCs/>
          <w:spacing w:val="40"/>
          <w:sz w:val="28"/>
        </w:rPr>
        <w:t xml:space="preserve"> </w:t>
      </w:r>
      <w:r>
        <w:rPr>
          <w:b/>
          <w:bCs/>
          <w:sz w:val="28"/>
        </w:rPr>
        <w:t>Государственного</w:t>
      </w:r>
      <w:r>
        <w:rPr>
          <w:b/>
          <w:bCs/>
          <w:spacing w:val="40"/>
          <w:sz w:val="28"/>
        </w:rPr>
        <w:t xml:space="preserve"> </w:t>
      </w:r>
      <w:r>
        <w:rPr>
          <w:b/>
          <w:bCs/>
          <w:sz w:val="28"/>
        </w:rPr>
        <w:t>флага Российской Федерации</w:t>
      </w:r>
      <w:r>
        <w:rPr>
          <w:sz w:val="28"/>
        </w:rPr>
        <w:t xml:space="preserve"> проводится в день открытия смен и накануне дней государственных праздников и памятных дат Российской Федерации в июне, в 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в рамках организации мероприятий Дня памяти и скорби;)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ежедневные церемонии подъема (спуска) Государственного флага Российской Федерации на линейках лагеря;</w:t>
      </w:r>
    </w:p>
    <w:p w14:paraId="4DD17A8B">
      <w:pPr>
        <w:pStyle w:val="11"/>
        <w:numPr>
          <w:ilvl w:val="0"/>
          <w:numId w:val="0"/>
        </w:numPr>
        <w:tabs>
          <w:tab w:val="left" w:pos="1260"/>
          <w:tab w:val="left" w:pos="2060"/>
          <w:tab w:val="left" w:pos="3101"/>
          <w:tab w:val="left" w:pos="3470"/>
          <w:tab w:val="left" w:pos="4561"/>
          <w:tab w:val="left" w:pos="5846"/>
          <w:tab w:val="left" w:pos="7499"/>
          <w:tab w:val="left" w:pos="8860"/>
          <w:tab w:val="left" w:pos="9239"/>
        </w:tabs>
        <w:spacing w:before="0" w:after="0" w:line="276" w:lineRule="auto"/>
        <w:ind w:right="680" w:rightChars="309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цивилизационном</w:t>
      </w:r>
      <w:r>
        <w:rPr>
          <w:spacing w:val="40"/>
          <w:sz w:val="28"/>
        </w:rPr>
        <w:t xml:space="preserve"> </w:t>
      </w:r>
      <w:r>
        <w:rPr>
          <w:sz w:val="28"/>
        </w:rPr>
        <w:t>наследии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России </w:t>
      </w:r>
      <w:r>
        <w:rPr>
          <w:spacing w:val="-2"/>
          <w:sz w:val="28"/>
        </w:rPr>
        <w:t>включающего</w:t>
      </w:r>
      <w:r>
        <w:rPr>
          <w:sz w:val="28"/>
        </w:rPr>
        <w:tab/>
      </w:r>
      <w:r>
        <w:rPr>
          <w:spacing w:val="-2"/>
          <w:sz w:val="28"/>
        </w:rPr>
        <w:t>знания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природе</w:t>
      </w:r>
      <w:r>
        <w:rPr>
          <w:rFonts w:hint="default"/>
          <w:spacing w:val="-2"/>
          <w:sz w:val="28"/>
          <w:lang w:val="ru-RU"/>
        </w:rPr>
        <w:t xml:space="preserve"> Красноярского края</w:t>
      </w:r>
      <w:r>
        <w:rPr>
          <w:spacing w:val="-2"/>
          <w:sz w:val="28"/>
        </w:rPr>
        <w:t>,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достижения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искусств </w:t>
      </w:r>
      <w:r>
        <w:rPr>
          <w:sz w:val="28"/>
        </w:rPr>
        <w:t>изобретения и масштабные проекты, реализованные всей страной</w:t>
      </w:r>
      <w:r>
        <w:rPr>
          <w:rFonts w:hint="default"/>
          <w:sz w:val="28"/>
          <w:lang w:val="ru-RU"/>
        </w:rPr>
        <w:t xml:space="preserve"> и Малой родиной</w:t>
      </w:r>
      <w:r>
        <w:rPr>
          <w:sz w:val="28"/>
        </w:rPr>
        <w:t>.</w:t>
      </w:r>
    </w:p>
    <w:p w14:paraId="061EEC33">
      <w:pPr>
        <w:pStyle w:val="11"/>
        <w:numPr>
          <w:ilvl w:val="0"/>
          <w:numId w:val="0"/>
        </w:numPr>
        <w:tabs>
          <w:tab w:val="left" w:pos="1189"/>
          <w:tab w:val="left" w:pos="1806"/>
          <w:tab w:val="left" w:pos="2322"/>
          <w:tab w:val="left" w:pos="3400"/>
          <w:tab w:val="left" w:pos="5047"/>
          <w:tab w:val="left" w:pos="6485"/>
          <w:tab w:val="left" w:pos="6859"/>
          <w:tab w:val="left" w:pos="8198"/>
          <w:tab w:val="left" w:pos="9208"/>
        </w:tabs>
        <w:spacing w:before="1" w:after="0" w:line="276" w:lineRule="auto"/>
        <w:ind w:right="680" w:rightChars="309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13.2 </w:t>
      </w:r>
      <w:r>
        <w:rPr>
          <w:sz w:val="28"/>
        </w:rPr>
        <w:t xml:space="preserve">Второй комплекс мероприятий </w:t>
      </w:r>
      <w:r>
        <w:rPr>
          <w:b/>
          <w:sz w:val="28"/>
        </w:rPr>
        <w:t>«Моѐ Отечество: создаем, защищаем гордимся!»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касается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суверенитета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обществ </w:t>
      </w:r>
      <w:r>
        <w:rPr>
          <w:spacing w:val="-2"/>
          <w:sz w:val="28"/>
        </w:rPr>
        <w:t>народа</w:t>
      </w:r>
      <w:r>
        <w:rPr>
          <w:sz w:val="28"/>
        </w:rPr>
        <w:tab/>
      </w:r>
      <w:r>
        <w:rPr>
          <w:spacing w:val="-2"/>
          <w:sz w:val="28"/>
        </w:rPr>
        <w:t>России,</w:t>
      </w:r>
      <w:r>
        <w:rPr>
          <w:sz w:val="28"/>
        </w:rPr>
        <w:tab/>
      </w:r>
      <w:r>
        <w:rPr>
          <w:spacing w:val="-2"/>
          <w:sz w:val="28"/>
        </w:rPr>
        <w:t>памяти</w:t>
      </w:r>
      <w:r>
        <w:rPr>
          <w:sz w:val="28"/>
        </w:rPr>
        <w:tab/>
      </w:r>
      <w:r>
        <w:rPr>
          <w:spacing w:val="-2"/>
          <w:sz w:val="28"/>
        </w:rPr>
        <w:t>защитников</w:t>
      </w:r>
      <w:r>
        <w:rPr>
          <w:sz w:val="28"/>
        </w:rPr>
        <w:tab/>
      </w:r>
      <w:r>
        <w:rPr>
          <w:spacing w:val="-2"/>
          <w:sz w:val="28"/>
        </w:rPr>
        <w:t>Отечества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rFonts w:hint="default"/>
          <w:spacing w:val="-10"/>
          <w:sz w:val="28"/>
          <w:lang w:val="ru-RU"/>
        </w:rPr>
        <w:t xml:space="preserve"> </w:t>
      </w:r>
      <w:r>
        <w:rPr>
          <w:spacing w:val="-2"/>
          <w:sz w:val="28"/>
        </w:rPr>
        <w:t>подвигов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героев</w:t>
      </w:r>
      <w:r>
        <w:rPr>
          <w:sz w:val="28"/>
        </w:rPr>
        <w:tab/>
      </w:r>
      <w:r>
        <w:rPr>
          <w:spacing w:val="-2"/>
          <w:sz w:val="28"/>
        </w:rPr>
        <w:t>Отечеств</w:t>
      </w:r>
      <w:r>
        <w:rPr>
          <w:spacing w:val="-2"/>
          <w:sz w:val="28"/>
          <w:lang w:val="ru-RU"/>
        </w:rPr>
        <w:t>а</w:t>
      </w:r>
      <w:r>
        <w:rPr>
          <w:rFonts w:hint="default"/>
          <w:spacing w:val="-2"/>
          <w:sz w:val="28"/>
          <w:lang w:val="ru-RU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 исторической правды.</w:t>
      </w:r>
    </w:p>
    <w:p w14:paraId="7453F277">
      <w:pPr>
        <w:pStyle w:val="7"/>
        <w:spacing w:before="5"/>
        <w:ind w:left="995" w:right="680" w:rightChars="309"/>
        <w:jc w:val="both"/>
      </w:pPr>
      <w:r>
        <w:t>Планируемые</w:t>
      </w:r>
      <w:r>
        <w:rPr>
          <w:spacing w:val="-10"/>
        </w:rPr>
        <w:t xml:space="preserve"> </w:t>
      </w:r>
      <w:r>
        <w:t>форматы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14:paraId="029B72A0">
      <w:pPr>
        <w:pStyle w:val="11"/>
        <w:numPr>
          <w:ilvl w:val="0"/>
          <w:numId w:val="0"/>
        </w:numPr>
        <w:tabs>
          <w:tab w:val="left" w:pos="1380"/>
        </w:tabs>
        <w:spacing w:before="43" w:after="0" w:line="276" w:lineRule="auto"/>
        <w:ind w:right="680" w:rightChars="309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b/>
          <w:bCs/>
          <w:sz w:val="28"/>
        </w:rPr>
        <w:t xml:space="preserve">организация тематических </w:t>
      </w:r>
      <w:r>
        <w:rPr>
          <w:rFonts w:hint="default"/>
          <w:b/>
          <w:bCs/>
          <w:sz w:val="28"/>
          <w:lang w:val="ru-RU"/>
        </w:rPr>
        <w:t xml:space="preserve"> </w:t>
      </w:r>
      <w:r>
        <w:rPr>
          <w:b/>
          <w:bCs/>
          <w:sz w:val="28"/>
        </w:rPr>
        <w:t>занятий о героизме и мужестве,</w:t>
      </w:r>
      <w:r>
        <w:rPr>
          <w:sz w:val="28"/>
        </w:rPr>
        <w:t xml:space="preserve"> раскрывающи</w:t>
      </w:r>
      <w:r>
        <w:rPr>
          <w:sz w:val="28"/>
          <w:lang w:val="ru-RU"/>
        </w:rPr>
        <w:t>х</w:t>
      </w:r>
      <w:r>
        <w:rPr>
          <w:sz w:val="28"/>
        </w:rPr>
        <w:t xml:space="preserve"> важность сохранения памяти о подвигах наших предков, защитивших родную земл</w:t>
      </w:r>
      <w:r>
        <w:rPr>
          <w:sz w:val="28"/>
          <w:lang w:val="ru-RU"/>
        </w:rPr>
        <w:t>ю</w:t>
      </w:r>
      <w:r>
        <w:rPr>
          <w:spacing w:val="40"/>
          <w:sz w:val="28"/>
        </w:rPr>
        <w:t xml:space="preserve"> </w:t>
      </w:r>
      <w:r>
        <w:rPr>
          <w:sz w:val="28"/>
        </w:rPr>
        <w:t>и спасших мир от фашистской агрессии:</w:t>
      </w:r>
    </w:p>
    <w:p w14:paraId="40454DFD">
      <w:pPr>
        <w:tabs>
          <w:tab w:val="left" w:pos="3091"/>
          <w:tab w:val="left" w:pos="3702"/>
          <w:tab w:val="left" w:pos="4775"/>
          <w:tab w:val="left" w:pos="6655"/>
          <w:tab w:val="left" w:pos="9120"/>
        </w:tabs>
        <w:spacing w:before="0" w:line="240" w:lineRule="auto"/>
        <w:ind w:right="680" w:rightChars="309"/>
        <w:jc w:val="both"/>
        <w:rPr>
          <w:sz w:val="28"/>
        </w:rPr>
      </w:pPr>
      <w:r>
        <w:rPr>
          <w:rFonts w:hint="default"/>
          <w:b/>
          <w:i/>
          <w:spacing w:val="-2"/>
          <w:sz w:val="28"/>
          <w:lang w:val="ru-RU"/>
        </w:rPr>
        <w:t xml:space="preserve">- </w:t>
      </w:r>
      <w:r>
        <w:rPr>
          <w:b/>
          <w:i/>
          <w:spacing w:val="-2"/>
          <w:sz w:val="28"/>
        </w:rPr>
        <w:t>тематический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час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«Герои</w:t>
      </w:r>
      <w:r>
        <w:rPr>
          <w:b/>
          <w:i/>
          <w:sz w:val="28"/>
        </w:rPr>
        <w:tab/>
      </w:r>
      <w:r>
        <w:rPr>
          <w:b/>
          <w:i/>
          <w:sz w:val="28"/>
        </w:rPr>
        <w:t>моей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семьи»</w:t>
      </w:r>
      <w:r>
        <w:rPr>
          <w:b/>
          <w:i/>
          <w:sz w:val="28"/>
        </w:rPr>
        <w:tab/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rFonts w:hint="default"/>
          <w:sz w:val="28"/>
          <w:lang w:val="ru-RU"/>
        </w:rPr>
        <w:t xml:space="preserve"> </w:t>
      </w:r>
      <w:r>
        <w:rPr>
          <w:spacing w:val="-2"/>
          <w:sz w:val="28"/>
        </w:rPr>
        <w:t>материало</w:t>
      </w:r>
      <w:r>
        <w:rPr>
          <w:spacing w:val="-2"/>
          <w:sz w:val="28"/>
          <w:lang w:val="ru-RU"/>
        </w:rPr>
        <w:t>в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  <w:lang w:val="ru-RU"/>
        </w:rPr>
        <w:t>школьного</w:t>
      </w:r>
      <w:r>
        <w:rPr>
          <w:rFonts w:hint="default"/>
          <w:sz w:val="28"/>
          <w:lang w:val="ru-RU"/>
        </w:rPr>
        <w:t xml:space="preserve"> музея и семейных архивов</w:t>
      </w:r>
      <w:r>
        <w:rPr>
          <w:sz w:val="28"/>
        </w:rPr>
        <w:t>;</w:t>
      </w:r>
    </w:p>
    <w:p w14:paraId="627D8C10">
      <w:pPr>
        <w:spacing w:before="0" w:line="242" w:lineRule="auto"/>
        <w:ind w:right="680" w:rightChars="309"/>
        <w:jc w:val="both"/>
        <w:rPr>
          <w:sz w:val="28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/>
          <w:i/>
          <w:sz w:val="28"/>
        </w:rPr>
        <w:t>урок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мужества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«Равнение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подвиг»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подвигах</w:t>
      </w:r>
      <w:r>
        <w:rPr>
          <w:spacing w:val="40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40"/>
          <w:sz w:val="28"/>
        </w:rPr>
        <w:t xml:space="preserve"> </w:t>
      </w:r>
      <w:r>
        <w:rPr>
          <w:sz w:val="28"/>
        </w:rPr>
        <w:t>Велико</w:t>
      </w:r>
      <w:r>
        <w:rPr>
          <w:sz w:val="28"/>
          <w:lang w:val="ru-RU"/>
        </w:rPr>
        <w:t>й</w:t>
      </w:r>
      <w:r>
        <w:rPr>
          <w:sz w:val="28"/>
        </w:rPr>
        <w:t xml:space="preserve"> Отечественной войны</w:t>
      </w:r>
      <w:r>
        <w:rPr>
          <w:rFonts w:hint="default"/>
          <w:sz w:val="28"/>
          <w:lang w:val="ru-RU"/>
        </w:rPr>
        <w:t>, современных войн, СВО</w:t>
      </w:r>
      <w:r>
        <w:rPr>
          <w:sz w:val="28"/>
        </w:rPr>
        <w:t xml:space="preserve"> во имя сохранения мира.</w:t>
      </w:r>
    </w:p>
    <w:p w14:paraId="48E19FB2">
      <w:pPr>
        <w:pStyle w:val="7"/>
        <w:spacing w:before="72"/>
        <w:ind w:left="143"/>
        <w:jc w:val="left"/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проведение</w:t>
      </w:r>
      <w:r>
        <w:rPr>
          <w:spacing w:val="80"/>
          <w:sz w:val="28"/>
        </w:rPr>
        <w:t xml:space="preserve"> </w:t>
      </w:r>
      <w:r>
        <w:rPr>
          <w:b/>
          <w:i/>
          <w:sz w:val="28"/>
          <w:lang w:val="ru-RU"/>
        </w:rPr>
        <w:t>музейного</w:t>
      </w:r>
      <w:r>
        <w:rPr>
          <w:rFonts w:hint="default"/>
          <w:b/>
          <w:i/>
          <w:sz w:val="28"/>
          <w:lang w:val="ru-RU"/>
        </w:rPr>
        <w:t xml:space="preserve"> урока в память о выпускнике школы А.С. Валетове </w:t>
      </w:r>
      <w:r>
        <w:rPr>
          <w:b/>
          <w:i/>
          <w:sz w:val="28"/>
        </w:rPr>
        <w:t>«</w:t>
      </w:r>
      <w:r>
        <w:rPr>
          <w:b/>
          <w:i/>
          <w:sz w:val="28"/>
          <w:lang w:val="ru-RU"/>
        </w:rPr>
        <w:t>Подвигом</w:t>
      </w:r>
      <w:r>
        <w:rPr>
          <w:rFonts w:hint="default"/>
          <w:b/>
          <w:i/>
          <w:sz w:val="28"/>
          <w:lang w:val="ru-RU"/>
        </w:rPr>
        <w:t xml:space="preserve"> славен</w:t>
      </w:r>
      <w:r>
        <w:rPr>
          <w:b/>
          <w:i/>
          <w:sz w:val="28"/>
        </w:rPr>
        <w:t>»</w:t>
      </w:r>
      <w:r>
        <w:rPr>
          <w:rFonts w:hint="default"/>
          <w:b/>
          <w:i/>
          <w:sz w:val="28"/>
          <w:lang w:val="ru-RU"/>
        </w:rPr>
        <w:t>.</w:t>
      </w:r>
      <w:r>
        <w:rPr>
          <w:b/>
          <w:i/>
          <w:sz w:val="28"/>
        </w:rPr>
        <w:t xml:space="preserve"> </w:t>
      </w:r>
    </w:p>
    <w:p w14:paraId="4004C66A">
      <w:pPr>
        <w:pStyle w:val="11"/>
        <w:numPr>
          <w:ilvl w:val="0"/>
          <w:numId w:val="0"/>
        </w:numPr>
        <w:tabs>
          <w:tab w:val="left" w:pos="1195"/>
        </w:tabs>
        <w:spacing w:before="2" w:after="0" w:line="276" w:lineRule="auto"/>
        <w:ind w:right="-15" w:rightChars="0"/>
        <w:jc w:val="both"/>
        <w:rPr>
          <w:sz w:val="28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/>
          <w:i/>
          <w:sz w:val="28"/>
        </w:rPr>
        <w:t xml:space="preserve">в рамках мероприятий «Дня памяти и скорби» </w:t>
      </w:r>
      <w:r>
        <w:rPr>
          <w:sz w:val="28"/>
        </w:rPr>
        <w:t>также планируетс</w:t>
      </w:r>
      <w:r>
        <w:rPr>
          <w:sz w:val="28"/>
          <w:lang w:val="ru-RU"/>
        </w:rPr>
        <w:t>я</w:t>
      </w:r>
      <w:r>
        <w:rPr>
          <w:sz w:val="28"/>
        </w:rPr>
        <w:t xml:space="preserve"> </w:t>
      </w:r>
      <w:r>
        <w:rPr>
          <w:b/>
          <w:i/>
          <w:sz w:val="28"/>
        </w:rPr>
        <w:t>посещение обелиска вионам-землякам</w:t>
      </w:r>
      <w:r>
        <w:rPr>
          <w:sz w:val="28"/>
        </w:rPr>
        <w:t xml:space="preserve">, посвященного </w:t>
      </w:r>
      <w:r>
        <w:rPr>
          <w:sz w:val="28"/>
          <w:lang w:val="ru-RU"/>
        </w:rPr>
        <w:t>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 Отечественной войны</w:t>
      </w:r>
      <w:r>
        <w:rPr>
          <w:spacing w:val="-1"/>
          <w:sz w:val="28"/>
        </w:rPr>
        <w:t xml:space="preserve"> </w:t>
      </w:r>
      <w:r>
        <w:rPr>
          <w:sz w:val="28"/>
        </w:rPr>
        <w:t>1941-1945 гг</w:t>
      </w:r>
    </w:p>
    <w:p w14:paraId="13A62017">
      <w:pPr>
        <w:pStyle w:val="11"/>
        <w:numPr>
          <w:ilvl w:val="0"/>
          <w:numId w:val="0"/>
        </w:numPr>
        <w:tabs>
          <w:tab w:val="left" w:pos="1727"/>
        </w:tabs>
        <w:spacing w:before="0" w:after="0" w:line="276" w:lineRule="auto"/>
        <w:ind w:right="-15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13.3 </w:t>
      </w:r>
      <w:r>
        <w:rPr>
          <w:sz w:val="28"/>
        </w:rPr>
        <w:t xml:space="preserve">Третий комплекс мероприятий </w:t>
      </w:r>
      <w:r>
        <w:rPr>
          <w:b/>
          <w:sz w:val="28"/>
        </w:rPr>
        <w:t xml:space="preserve">«Моя страна: сила в нашем единстве! </w:t>
      </w:r>
      <w:r>
        <w:rPr>
          <w:sz w:val="28"/>
        </w:rPr>
        <w:t>направлен на служение российскому обществу и исторически сложившемус государственному единству, приверженности Российскому государству.</w:t>
      </w:r>
    </w:p>
    <w:p w14:paraId="6500FCE3">
      <w:pPr>
        <w:pStyle w:val="7"/>
        <w:spacing w:line="278" w:lineRule="auto"/>
        <w:ind w:left="143" w:firstLine="849"/>
        <w:jc w:val="left"/>
      </w:pPr>
      <w:r>
        <w:t xml:space="preserve">Реализация данного направления планируется с помощью следующих форм </w:t>
      </w:r>
      <w:r>
        <w:rPr>
          <w:spacing w:val="-2"/>
        </w:rPr>
        <w:t>мероприятий:</w:t>
      </w:r>
    </w:p>
    <w:p w14:paraId="48AE9398">
      <w:pPr>
        <w:pStyle w:val="11"/>
        <w:numPr>
          <w:ilvl w:val="0"/>
          <w:numId w:val="0"/>
        </w:numPr>
        <w:tabs>
          <w:tab w:val="left" w:pos="1161"/>
          <w:tab w:val="left" w:pos="1356"/>
          <w:tab w:val="left" w:pos="2778"/>
          <w:tab w:val="left" w:pos="3152"/>
          <w:tab w:val="left" w:pos="3191"/>
          <w:tab w:val="left" w:pos="3836"/>
          <w:tab w:val="left" w:pos="4757"/>
          <w:tab w:val="left" w:pos="4965"/>
          <w:tab w:val="left" w:pos="6622"/>
          <w:tab w:val="left" w:pos="6752"/>
          <w:tab w:val="left" w:pos="8588"/>
          <w:tab w:val="left" w:pos="8791"/>
          <w:tab w:val="left" w:pos="9012"/>
        </w:tabs>
        <w:spacing w:before="0" w:after="0" w:line="240" w:lineRule="auto"/>
        <w:ind w:right="1" w:rightChars="0"/>
        <w:jc w:val="left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 xml:space="preserve">проведение </w:t>
      </w:r>
      <w:r>
        <w:rPr>
          <w:sz w:val="28"/>
          <w:lang w:val="ru-RU"/>
        </w:rPr>
        <w:t>праздника</w:t>
      </w:r>
      <w:r>
        <w:rPr>
          <w:sz w:val="28"/>
        </w:rPr>
        <w:t xml:space="preserve"> дружбы «Будем знакомы», конкурса «Визитная карточка и игр на командообразование с целью знакомства и принятия участников временны </w:t>
      </w:r>
      <w:r>
        <w:rPr>
          <w:spacing w:val="-2"/>
          <w:sz w:val="28"/>
        </w:rPr>
        <w:t>детских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коллективов,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продуктивной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комфортно жизнедеятельности,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уважительного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отношения </w:t>
      </w:r>
      <w:r>
        <w:rPr>
          <w:sz w:val="28"/>
        </w:rPr>
        <w:t xml:space="preserve">многообразию национальных, культурных и языковых традиций </w:t>
      </w:r>
      <w:r>
        <w:rPr>
          <w:sz w:val="28"/>
          <w:lang w:val="ru-RU"/>
        </w:rPr>
        <w:t>Малой</w:t>
      </w:r>
      <w:r>
        <w:rPr>
          <w:rFonts w:hint="default"/>
          <w:sz w:val="28"/>
          <w:lang w:val="ru-RU"/>
        </w:rPr>
        <w:t xml:space="preserve"> Родины</w:t>
      </w:r>
      <w:r>
        <w:rPr>
          <w:sz w:val="28"/>
        </w:rPr>
        <w:t>;</w:t>
      </w:r>
    </w:p>
    <w:p w14:paraId="64AED5D8">
      <w:pPr>
        <w:pStyle w:val="7"/>
        <w:spacing w:before="1" w:line="276" w:lineRule="auto"/>
        <w:ind w:left="0" w:leftChars="0" w:right="4" w:firstLine="0" w:firstLineChars="0"/>
      </w:pPr>
      <w:r>
        <w:rPr>
          <w:rFonts w:hint="default"/>
          <w:lang w:val="ru-RU"/>
        </w:rPr>
        <w:t xml:space="preserve">- </w:t>
      </w:r>
      <w:r>
        <w:t xml:space="preserve">актуализация идеи добровольчества с помощью </w:t>
      </w:r>
      <w:r>
        <w:rPr>
          <w:b/>
          <w:i/>
        </w:rPr>
        <w:t xml:space="preserve">акции «Будь вместе!» </w:t>
      </w:r>
      <w:r>
        <w:t>цель совместной продуктивной деятельности и выработки толерантного и внимательног отношения друг к другу и к окружающим;</w:t>
      </w:r>
    </w:p>
    <w:p w14:paraId="5C3E2796">
      <w:pPr>
        <w:spacing w:before="0" w:line="320" w:lineRule="exact"/>
        <w:ind w:right="0"/>
        <w:jc w:val="both"/>
        <w:rPr>
          <w:b/>
          <w:i w:val="0"/>
          <w:iCs w:val="0"/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b/>
          <w:bCs/>
          <w:i w:val="0"/>
          <w:iCs w:val="0"/>
          <w:sz w:val="28"/>
        </w:rPr>
        <w:t>организация</w:t>
      </w:r>
      <w:r>
        <w:rPr>
          <w:b/>
          <w:bCs/>
          <w:i w:val="0"/>
          <w:iCs w:val="0"/>
          <w:spacing w:val="57"/>
          <w:sz w:val="28"/>
        </w:rPr>
        <w:t xml:space="preserve"> </w:t>
      </w:r>
      <w:r>
        <w:rPr>
          <w:b/>
          <w:bCs/>
          <w:i w:val="0"/>
          <w:iCs w:val="0"/>
          <w:sz w:val="28"/>
        </w:rPr>
        <w:t>в</w:t>
      </w:r>
      <w:r>
        <w:rPr>
          <w:b/>
          <w:bCs/>
          <w:i w:val="0"/>
          <w:iCs w:val="0"/>
          <w:spacing w:val="57"/>
          <w:sz w:val="28"/>
        </w:rPr>
        <w:t xml:space="preserve"> </w:t>
      </w:r>
      <w:r>
        <w:rPr>
          <w:b/>
          <w:bCs/>
          <w:i w:val="0"/>
          <w:iCs w:val="0"/>
          <w:sz w:val="28"/>
        </w:rPr>
        <w:t>рамках</w:t>
      </w:r>
      <w:r>
        <w:rPr>
          <w:i w:val="0"/>
          <w:iCs w:val="0"/>
          <w:spacing w:val="56"/>
          <w:sz w:val="28"/>
        </w:rPr>
        <w:t xml:space="preserve"> </w:t>
      </w:r>
      <w:r>
        <w:rPr>
          <w:b/>
          <w:i w:val="0"/>
          <w:iCs w:val="0"/>
          <w:sz w:val="28"/>
        </w:rPr>
        <w:t>тематического</w:t>
      </w:r>
      <w:r>
        <w:rPr>
          <w:b/>
          <w:i w:val="0"/>
          <w:iCs w:val="0"/>
          <w:spacing w:val="59"/>
          <w:sz w:val="28"/>
        </w:rPr>
        <w:t xml:space="preserve"> </w:t>
      </w:r>
      <w:r>
        <w:rPr>
          <w:b/>
          <w:i w:val="0"/>
          <w:iCs w:val="0"/>
          <w:spacing w:val="59"/>
          <w:sz w:val="28"/>
          <w:lang w:val="ru-RU"/>
        </w:rPr>
        <w:t>концерта</w:t>
      </w:r>
      <w:r>
        <w:rPr>
          <w:rFonts w:hint="default"/>
          <w:b/>
          <w:i w:val="0"/>
          <w:iCs w:val="0"/>
          <w:spacing w:val="59"/>
          <w:sz w:val="28"/>
          <w:lang w:val="ru-RU"/>
        </w:rPr>
        <w:t xml:space="preserve">, посвященного </w:t>
      </w:r>
      <w:r>
        <w:rPr>
          <w:b/>
          <w:i w:val="0"/>
          <w:iCs w:val="0"/>
          <w:sz w:val="28"/>
        </w:rPr>
        <w:t>«Дн</w:t>
      </w:r>
      <w:r>
        <w:rPr>
          <w:b/>
          <w:i w:val="0"/>
          <w:iCs w:val="0"/>
          <w:sz w:val="28"/>
          <w:lang w:val="ru-RU"/>
        </w:rPr>
        <w:t>ю</w:t>
      </w:r>
      <w:r>
        <w:rPr>
          <w:b/>
          <w:i w:val="0"/>
          <w:iCs w:val="0"/>
          <w:spacing w:val="56"/>
          <w:sz w:val="28"/>
        </w:rPr>
        <w:t xml:space="preserve"> </w:t>
      </w:r>
      <w:r>
        <w:rPr>
          <w:b/>
          <w:i w:val="0"/>
          <w:iCs w:val="0"/>
          <w:sz w:val="28"/>
        </w:rPr>
        <w:t>России»</w:t>
      </w:r>
    </w:p>
    <w:p w14:paraId="54F17889">
      <w:pPr>
        <w:spacing w:before="0" w:line="320" w:lineRule="exact"/>
        <w:ind w:right="0"/>
        <w:jc w:val="both"/>
        <w:rPr>
          <w:rFonts w:hint="default"/>
          <w:b/>
          <w:bCs/>
          <w:i w:val="0"/>
          <w:iCs/>
          <w:sz w:val="28"/>
          <w:szCs w:val="28"/>
          <w:lang w:val="ru-RU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rFonts w:hint="default"/>
          <w:b/>
          <w:i w:val="0"/>
          <w:iCs/>
          <w:sz w:val="28"/>
          <w:lang w:val="ru-RU"/>
        </w:rPr>
        <w:t>проведение</w:t>
      </w:r>
      <w:r>
        <w:rPr>
          <w:b/>
          <w:i w:val="0"/>
          <w:iCs/>
          <w:spacing w:val="59"/>
          <w:sz w:val="28"/>
        </w:rPr>
        <w:t xml:space="preserve"> </w:t>
      </w:r>
      <w:r>
        <w:rPr>
          <w:b/>
          <w:i w:val="0"/>
          <w:iCs/>
          <w:sz w:val="28"/>
        </w:rPr>
        <w:t>гражданск</w:t>
      </w:r>
      <w:r>
        <w:rPr>
          <w:b/>
          <w:i w:val="0"/>
          <w:iCs/>
          <w:sz w:val="28"/>
          <w:lang w:val="ru-RU"/>
        </w:rPr>
        <w:t>их</w:t>
      </w:r>
      <w:r>
        <w:rPr>
          <w:b/>
          <w:i w:val="0"/>
          <w:iCs/>
          <w:spacing w:val="56"/>
          <w:sz w:val="28"/>
        </w:rPr>
        <w:t xml:space="preserve"> </w:t>
      </w:r>
      <w:r>
        <w:rPr>
          <w:b/>
          <w:i w:val="0"/>
          <w:iCs/>
          <w:spacing w:val="-4"/>
          <w:sz w:val="28"/>
        </w:rPr>
        <w:t>акци</w:t>
      </w:r>
      <w:r>
        <w:rPr>
          <w:b/>
          <w:i w:val="0"/>
          <w:iCs/>
          <w:spacing w:val="-4"/>
          <w:sz w:val="28"/>
          <w:lang w:val="ru-RU"/>
        </w:rPr>
        <w:t>й</w:t>
      </w:r>
      <w:r>
        <w:rPr>
          <w:rFonts w:hint="default"/>
          <w:b/>
          <w:i/>
          <w:spacing w:val="-4"/>
          <w:sz w:val="28"/>
          <w:lang w:val="ru-RU"/>
        </w:rPr>
        <w:t xml:space="preserve"> </w:t>
      </w:r>
      <w:r>
        <w:rPr>
          <w:b/>
          <w:bCs/>
          <w:i w:val="0"/>
          <w:iCs/>
          <w:sz w:val="28"/>
          <w:szCs w:val="28"/>
        </w:rPr>
        <w:t>«Три</w:t>
      </w:r>
      <w:r>
        <w:rPr>
          <w:b/>
          <w:bCs/>
          <w:i w:val="0"/>
          <w:iCs/>
          <w:spacing w:val="-8"/>
          <w:sz w:val="28"/>
          <w:szCs w:val="28"/>
        </w:rPr>
        <w:t xml:space="preserve"> </w:t>
      </w:r>
      <w:r>
        <w:rPr>
          <w:b/>
          <w:bCs/>
          <w:i w:val="0"/>
          <w:iCs/>
          <w:sz w:val="28"/>
          <w:szCs w:val="28"/>
        </w:rPr>
        <w:t>цвета</w:t>
      </w:r>
      <w:r>
        <w:rPr>
          <w:b/>
          <w:bCs/>
          <w:i w:val="0"/>
          <w:iCs/>
          <w:spacing w:val="-7"/>
          <w:sz w:val="28"/>
          <w:szCs w:val="28"/>
        </w:rPr>
        <w:t xml:space="preserve"> </w:t>
      </w:r>
      <w:r>
        <w:rPr>
          <w:b/>
          <w:bCs/>
          <w:i w:val="0"/>
          <w:iCs/>
          <w:sz w:val="28"/>
          <w:szCs w:val="28"/>
        </w:rPr>
        <w:t>стяга:</w:t>
      </w:r>
      <w:r>
        <w:rPr>
          <w:b/>
          <w:bCs/>
          <w:i w:val="0"/>
          <w:iCs/>
          <w:spacing w:val="-9"/>
          <w:sz w:val="28"/>
          <w:szCs w:val="28"/>
        </w:rPr>
        <w:t xml:space="preserve"> </w:t>
      </w:r>
      <w:r>
        <w:rPr>
          <w:b/>
          <w:bCs/>
          <w:i w:val="0"/>
          <w:iCs/>
          <w:sz w:val="28"/>
          <w:szCs w:val="28"/>
        </w:rPr>
        <w:t>державность,</w:t>
      </w:r>
      <w:r>
        <w:rPr>
          <w:b/>
          <w:bCs/>
          <w:i w:val="0"/>
          <w:iCs/>
          <w:spacing w:val="-7"/>
          <w:sz w:val="28"/>
          <w:szCs w:val="28"/>
        </w:rPr>
        <w:t xml:space="preserve"> </w:t>
      </w:r>
      <w:r>
        <w:rPr>
          <w:b/>
          <w:bCs/>
          <w:i w:val="0"/>
          <w:iCs/>
          <w:sz w:val="28"/>
          <w:szCs w:val="28"/>
        </w:rPr>
        <w:t>верность,</w:t>
      </w:r>
      <w:r>
        <w:rPr>
          <w:b/>
          <w:bCs/>
          <w:i w:val="0"/>
          <w:iCs/>
          <w:spacing w:val="-6"/>
          <w:sz w:val="28"/>
          <w:szCs w:val="28"/>
        </w:rPr>
        <w:t xml:space="preserve"> </w:t>
      </w:r>
      <w:r>
        <w:rPr>
          <w:b/>
          <w:bCs/>
          <w:i w:val="0"/>
          <w:iCs/>
          <w:spacing w:val="-2"/>
          <w:sz w:val="28"/>
          <w:szCs w:val="28"/>
        </w:rPr>
        <w:t>героизм»</w:t>
      </w:r>
      <w:r>
        <w:rPr>
          <w:rFonts w:hint="default"/>
          <w:b/>
          <w:bCs/>
          <w:i w:val="0"/>
          <w:iCs/>
          <w:spacing w:val="-2"/>
          <w:sz w:val="28"/>
          <w:szCs w:val="28"/>
          <w:lang w:val="ru-RU"/>
        </w:rPr>
        <w:t>;</w:t>
      </w:r>
    </w:p>
    <w:p w14:paraId="5CFD0FF0">
      <w:pPr>
        <w:pStyle w:val="7"/>
        <w:spacing w:before="41" w:line="322" w:lineRule="exact"/>
        <w:ind w:left="0" w:leftChars="0" w:firstLine="0" w:firstLineChars="0"/>
      </w:pPr>
      <w:r>
        <w:rPr>
          <w:rFonts w:hint="default"/>
          <w:lang w:val="ru-RU"/>
        </w:rPr>
        <w:t xml:space="preserve">- </w:t>
      </w:r>
      <w:r>
        <w:rPr>
          <w:b/>
          <w:bCs/>
        </w:rPr>
        <w:t>проведение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преддверии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«Дня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памяти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скорби»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линейки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митинга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2"/>
        </w:rPr>
        <w:t>памят</w:t>
      </w:r>
      <w:r>
        <w:rPr>
          <w:b/>
          <w:bCs/>
          <w:spacing w:val="-2"/>
          <w:lang w:val="ru-RU"/>
        </w:rPr>
        <w:t>и</w:t>
      </w:r>
      <w:r>
        <w:rPr>
          <w:rFonts w:hint="default"/>
          <w:b/>
          <w:bCs/>
          <w:spacing w:val="-2"/>
          <w:lang w:val="ru-RU"/>
        </w:rPr>
        <w:t xml:space="preserve"> </w:t>
      </w:r>
      <w:r>
        <w:rPr>
          <w:b/>
          <w:bCs/>
        </w:rPr>
        <w:t>«Когда стою у вечного огня»</w:t>
      </w:r>
      <w:r>
        <w:t xml:space="preserve"> в том числе для актуализации идеи единства народо</w:t>
      </w:r>
      <w:r>
        <w:rPr>
          <w:lang w:val="ru-RU"/>
        </w:rPr>
        <w:t>в</w:t>
      </w:r>
      <w:r>
        <w:t xml:space="preserve"> России в борьбе с фашистской агрессией;</w:t>
      </w:r>
    </w:p>
    <w:p w14:paraId="5F6BC360">
      <w:pPr>
        <w:pStyle w:val="7"/>
        <w:ind w:left="0" w:leftChars="0" w:right="1" w:firstLine="0" w:firstLineChars="0"/>
        <w:rPr>
          <w:b/>
          <w:bCs/>
        </w:rPr>
      </w:pPr>
      <w:r>
        <w:rPr>
          <w:rFonts w:hint="default"/>
          <w:lang w:val="ru-RU"/>
        </w:rPr>
        <w:t xml:space="preserve">- </w:t>
      </w:r>
      <w:r>
        <w:rPr>
          <w:b/>
          <w:bCs/>
        </w:rPr>
        <w:t>организация тематических Дней единых действий</w:t>
      </w:r>
      <w:r>
        <w:rPr>
          <w:rFonts w:hint="default"/>
          <w:b/>
          <w:bCs/>
          <w:lang w:val="ru-RU"/>
        </w:rPr>
        <w:t>,</w:t>
      </w:r>
      <w:r>
        <w:rPr>
          <w:rFonts w:hint="default"/>
          <w:lang w:val="ru-RU"/>
        </w:rPr>
        <w:t xml:space="preserve"> в том числе а</w:t>
      </w:r>
      <w:r>
        <w:rPr>
          <w:rFonts w:hint="default"/>
          <w:b/>
          <w:bCs/>
          <w:lang w:val="ru-RU"/>
        </w:rPr>
        <w:t>кции «Окна России», «Свеча памяти»</w:t>
      </w:r>
      <w:r>
        <w:rPr>
          <w:b/>
          <w:bCs/>
        </w:rPr>
        <w:t>;</w:t>
      </w:r>
    </w:p>
    <w:p w14:paraId="7873AED4">
      <w:pPr>
        <w:pStyle w:val="11"/>
        <w:numPr>
          <w:ilvl w:val="0"/>
          <w:numId w:val="0"/>
        </w:numPr>
        <w:tabs>
          <w:tab w:val="left" w:pos="1615"/>
        </w:tabs>
        <w:spacing w:before="46" w:after="0" w:line="276" w:lineRule="auto"/>
        <w:ind w:right="31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13.4 </w:t>
      </w:r>
      <w:r>
        <w:rPr>
          <w:sz w:val="28"/>
        </w:rPr>
        <w:t xml:space="preserve">Четвертый комплекс мероприятий </w:t>
      </w:r>
      <w:r>
        <w:rPr>
          <w:b/>
          <w:sz w:val="28"/>
        </w:rPr>
        <w:t xml:space="preserve">«Я – русский!» </w:t>
      </w:r>
      <w:r>
        <w:rPr>
          <w:sz w:val="28"/>
        </w:rPr>
        <w:t>связан с русски языком - государственным языком Российской Федерации. Содержание программ предполагает реализацию ряда тематических форм работы.</w:t>
      </w:r>
    </w:p>
    <w:p w14:paraId="3DD84FFA">
      <w:pPr>
        <w:pStyle w:val="4"/>
        <w:spacing w:before="8"/>
        <w:ind w:left="995"/>
        <w:rPr>
          <w:i/>
        </w:rPr>
      </w:pPr>
      <w:r>
        <w:rPr>
          <w:i/>
        </w:rPr>
        <w:t>В</w:t>
      </w:r>
      <w:r>
        <w:rPr>
          <w:i/>
          <w:spacing w:val="-16"/>
        </w:rPr>
        <w:t xml:space="preserve"> </w:t>
      </w:r>
      <w:r>
        <w:rPr>
          <w:i/>
        </w:rPr>
        <w:t>тематический</w:t>
      </w:r>
      <w:r>
        <w:rPr>
          <w:i/>
          <w:spacing w:val="-11"/>
        </w:rPr>
        <w:t xml:space="preserve"> </w:t>
      </w:r>
      <w:r>
        <w:rPr>
          <w:i/>
        </w:rPr>
        <w:t>день</w:t>
      </w:r>
      <w:r>
        <w:rPr>
          <w:i/>
          <w:spacing w:val="-9"/>
        </w:rPr>
        <w:t xml:space="preserve"> </w:t>
      </w:r>
      <w:r>
        <w:rPr>
          <w:i/>
        </w:rPr>
        <w:t>«День</w:t>
      </w:r>
      <w:r>
        <w:rPr>
          <w:i/>
          <w:spacing w:val="-11"/>
        </w:rPr>
        <w:t xml:space="preserve"> </w:t>
      </w:r>
      <w:r>
        <w:rPr>
          <w:i/>
        </w:rPr>
        <w:t>русского</w:t>
      </w:r>
      <w:r>
        <w:rPr>
          <w:i/>
          <w:spacing w:val="-12"/>
        </w:rPr>
        <w:t xml:space="preserve"> </w:t>
      </w:r>
      <w:r>
        <w:rPr>
          <w:i/>
        </w:rPr>
        <w:t>языка»</w:t>
      </w:r>
      <w:r>
        <w:rPr>
          <w:i/>
          <w:spacing w:val="-5"/>
        </w:rPr>
        <w:t xml:space="preserve"> </w:t>
      </w:r>
      <w:r>
        <w:rPr>
          <w:i/>
        </w:rPr>
        <w:t>будут</w:t>
      </w:r>
      <w:r>
        <w:rPr>
          <w:i/>
          <w:spacing w:val="-2"/>
        </w:rPr>
        <w:t xml:space="preserve"> проведены:</w:t>
      </w:r>
    </w:p>
    <w:p w14:paraId="1E6FF3B9">
      <w:pPr>
        <w:pStyle w:val="11"/>
        <w:numPr>
          <w:ilvl w:val="0"/>
          <w:numId w:val="0"/>
        </w:numPr>
        <w:tabs>
          <w:tab w:val="left" w:pos="2012"/>
        </w:tabs>
        <w:spacing w:before="67" w:after="0" w:line="276" w:lineRule="auto"/>
        <w:ind w:right="135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 xml:space="preserve">организация </w:t>
      </w:r>
      <w:r>
        <w:rPr>
          <w:b/>
          <w:i/>
          <w:sz w:val="28"/>
        </w:rPr>
        <w:t>выставки книг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«Литературные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профессии»,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 посвященных популяризации русского языка, русской литературы и русской культуры и языковых традиций России;</w:t>
      </w:r>
    </w:p>
    <w:p w14:paraId="0621D904">
      <w:pPr>
        <w:spacing w:before="1" w:line="240" w:lineRule="auto"/>
        <w:ind w:left="140" w:right="140" w:hanging="140" w:hangingChars="5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проведение </w:t>
      </w:r>
      <w:r>
        <w:rPr>
          <w:b/>
          <w:i/>
          <w:sz w:val="28"/>
        </w:rPr>
        <w:t xml:space="preserve">«Фестиваля дворовых игр» </w:t>
      </w:r>
      <w:r>
        <w:rPr>
          <w:sz w:val="28"/>
        </w:rPr>
        <w:t>с использованием образцов игрового и песенного фольклора России.</w:t>
      </w:r>
    </w:p>
    <w:p w14:paraId="229CB7C9">
      <w:pPr>
        <w:spacing w:before="11" w:line="237" w:lineRule="auto"/>
        <w:ind w:right="136"/>
        <w:jc w:val="both"/>
        <w:rPr>
          <w:sz w:val="28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 w:val="0"/>
          <w:bCs/>
          <w:i w:val="0"/>
          <w:iCs/>
          <w:sz w:val="28"/>
        </w:rPr>
        <w:t>организация</w:t>
      </w:r>
      <w:r>
        <w:rPr>
          <w:b/>
          <w:i/>
          <w:sz w:val="28"/>
        </w:rPr>
        <w:t xml:space="preserve"> </w:t>
      </w:r>
      <w:r>
        <w:rPr>
          <w:b/>
          <w:i/>
          <w:iCs w:val="0"/>
          <w:sz w:val="28"/>
        </w:rPr>
        <w:t>конкурса инсценировок «Социальные сказки»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  <w:lang w:val="ru-RU"/>
        </w:rPr>
        <w:t>сказок</w:t>
      </w:r>
      <w:r>
        <w:rPr>
          <w:rFonts w:hint="default"/>
          <w:spacing w:val="-6"/>
          <w:sz w:val="28"/>
          <w:lang w:val="ru-RU"/>
        </w:rPr>
        <w:t xml:space="preserve"> А.С. Пушкина, </w:t>
      </w:r>
      <w:r>
        <w:rPr>
          <w:sz w:val="28"/>
        </w:rPr>
        <w:t>русских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3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-3"/>
          <w:sz w:val="28"/>
        </w:rPr>
        <w:t xml:space="preserve"> </w:t>
      </w:r>
      <w:r>
        <w:rPr>
          <w:sz w:val="28"/>
        </w:rPr>
        <w:t>крылатых выражений о родстве, дружбе, верности и других нравственных ориентирах, выраженных точным и красивым русским языком, предполагающих использование языкового наследия России.</w:t>
      </w:r>
    </w:p>
    <w:p w14:paraId="425DAFAD">
      <w:pPr>
        <w:pStyle w:val="11"/>
        <w:numPr>
          <w:ilvl w:val="0"/>
          <w:numId w:val="0"/>
        </w:numPr>
        <w:tabs>
          <w:tab w:val="left" w:pos="2566"/>
        </w:tabs>
        <w:spacing w:before="7" w:after="0" w:line="276" w:lineRule="auto"/>
        <w:ind w:right="138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13.5 </w:t>
      </w:r>
      <w:r>
        <w:rPr>
          <w:sz w:val="28"/>
        </w:rPr>
        <w:t xml:space="preserve">Пятый комплекс мероприятий </w:t>
      </w:r>
      <w:r>
        <w:rPr>
          <w:b/>
          <w:sz w:val="28"/>
        </w:rPr>
        <w:t xml:space="preserve">«Кругом </w:t>
      </w:r>
      <w:r>
        <w:rPr>
          <w:b/>
          <w:sz w:val="28"/>
          <w:lang w:val="ru-RU"/>
        </w:rPr>
        <w:t>места</w:t>
      </w:r>
      <w:r>
        <w:rPr>
          <w:rFonts w:hint="default"/>
          <w:b/>
          <w:sz w:val="28"/>
          <w:lang w:val="ru-RU"/>
        </w:rPr>
        <w:t xml:space="preserve"> родные</w:t>
      </w:r>
      <w:r>
        <w:rPr>
          <w:b/>
          <w:sz w:val="28"/>
        </w:rPr>
        <w:t xml:space="preserve">…» </w:t>
      </w:r>
      <w:r>
        <w:rPr>
          <w:sz w:val="28"/>
        </w:rPr>
        <w:t>связан с родной природой (</w:t>
      </w:r>
      <w:r>
        <w:rPr>
          <w:sz w:val="28"/>
          <w:lang w:val="ru-RU"/>
        </w:rPr>
        <w:t>с</w:t>
      </w:r>
      <w:r>
        <w:rPr>
          <w:rFonts w:hint="default"/>
          <w:sz w:val="28"/>
          <w:lang w:val="ru-RU"/>
        </w:rPr>
        <w:t>. Епишино</w:t>
      </w:r>
      <w:r>
        <w:rPr>
          <w:sz w:val="28"/>
        </w:rPr>
        <w:t xml:space="preserve">, </w:t>
      </w:r>
      <w:r>
        <w:rPr>
          <w:sz w:val="28"/>
          <w:lang w:val="ru-RU"/>
        </w:rPr>
        <w:t>Красноярского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 края, России), с ответственностью за сохранение природы перед будущими поколениями и бережным отношением к использованию природных ресурсов.</w:t>
      </w:r>
    </w:p>
    <w:p w14:paraId="61206442">
      <w:pPr>
        <w:spacing w:before="0"/>
        <w:ind w:right="138"/>
        <w:jc w:val="both"/>
        <w:rPr>
          <w:sz w:val="28"/>
        </w:rPr>
      </w:pPr>
      <w:r>
        <w:rPr>
          <w:sz w:val="28"/>
        </w:rPr>
        <w:t>В течение смен</w:t>
      </w:r>
      <w:r>
        <w:rPr>
          <w:sz w:val="28"/>
          <w:lang w:val="ru-RU"/>
        </w:rPr>
        <w:t>ы</w:t>
      </w:r>
      <w:r>
        <w:rPr>
          <w:sz w:val="28"/>
        </w:rPr>
        <w:t xml:space="preserve"> </w:t>
      </w:r>
      <w:r>
        <w:rPr>
          <w:b/>
          <w:i/>
          <w:sz w:val="28"/>
        </w:rPr>
        <w:t>планируется проведение тематического «Дня экологии»</w:t>
      </w:r>
      <w:r>
        <w:rPr>
          <w:sz w:val="28"/>
        </w:rPr>
        <w:t xml:space="preserve">, предполагается использование следующих форм и проведение </w:t>
      </w:r>
      <w:r>
        <w:rPr>
          <w:spacing w:val="-2"/>
          <w:sz w:val="28"/>
        </w:rPr>
        <w:t>мероприятий:</w:t>
      </w:r>
    </w:p>
    <w:p w14:paraId="02A00EF3">
      <w:pPr>
        <w:pStyle w:val="11"/>
        <w:numPr>
          <w:ilvl w:val="0"/>
          <w:numId w:val="0"/>
        </w:numPr>
        <w:tabs>
          <w:tab w:val="left" w:pos="2326"/>
        </w:tabs>
        <w:spacing w:before="90" w:after="0" w:line="276" w:lineRule="auto"/>
        <w:ind w:right="134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 xml:space="preserve">организация </w:t>
      </w:r>
      <w:r>
        <w:rPr>
          <w:b/>
          <w:i/>
          <w:sz w:val="28"/>
        </w:rPr>
        <w:t>экологического патруля</w:t>
      </w:r>
      <w:r>
        <w:rPr>
          <w:rFonts w:hint="default"/>
          <w:b/>
          <w:i/>
          <w:sz w:val="28"/>
          <w:lang w:val="ru-RU"/>
        </w:rPr>
        <w:t xml:space="preserve"> на берег р. Енисей</w:t>
      </w:r>
      <w:r>
        <w:rPr>
          <w:b/>
          <w:i/>
          <w:sz w:val="28"/>
        </w:rPr>
        <w:t xml:space="preserve"> «Мы ЭкоЛогичны»</w:t>
      </w:r>
      <w:r>
        <w:rPr>
          <w:sz w:val="28"/>
        </w:rPr>
        <w:t>, направленного на повторение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 поведения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"/>
          <w:sz w:val="28"/>
        </w:rPr>
        <w:t xml:space="preserve"> </w:t>
      </w:r>
      <w:r>
        <w:rPr>
          <w:sz w:val="28"/>
        </w:rPr>
        <w:t>и актуализирующего имеющийся</w:t>
      </w:r>
      <w:r>
        <w:rPr>
          <w:spacing w:val="-18"/>
          <w:sz w:val="28"/>
        </w:rPr>
        <w:t xml:space="preserve"> </w:t>
      </w:r>
      <w:r>
        <w:rPr>
          <w:sz w:val="28"/>
        </w:rPr>
        <w:t>опыт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8"/>
          <w:sz w:val="28"/>
        </w:rPr>
        <w:t xml:space="preserve"> </w:t>
      </w:r>
      <w:r>
        <w:rPr>
          <w:sz w:val="28"/>
        </w:rPr>
        <w:t>демонстрирующего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раздельного сбора твердых коммунальных отходов</w:t>
      </w:r>
      <w:r>
        <w:rPr>
          <w:rFonts w:hint="default"/>
          <w:sz w:val="28"/>
          <w:lang w:val="ru-RU"/>
        </w:rPr>
        <w:t xml:space="preserve"> и их вторичного использования</w:t>
      </w:r>
      <w:r>
        <w:rPr>
          <w:sz w:val="28"/>
        </w:rPr>
        <w:t>;</w:t>
      </w:r>
    </w:p>
    <w:p w14:paraId="41777E9C">
      <w:pPr>
        <w:pStyle w:val="11"/>
        <w:numPr>
          <w:ilvl w:val="0"/>
          <w:numId w:val="0"/>
        </w:numPr>
        <w:tabs>
          <w:tab w:val="left" w:pos="2070"/>
        </w:tabs>
        <w:spacing w:before="0" w:after="0" w:line="278" w:lineRule="auto"/>
        <w:ind w:right="140" w:rightChars="0"/>
        <w:jc w:val="both"/>
        <w:rPr>
          <w:sz w:val="28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/>
          <w:i/>
          <w:sz w:val="28"/>
        </w:rPr>
        <w:t xml:space="preserve">экскурсия по </w:t>
      </w:r>
      <w:r>
        <w:rPr>
          <w:b/>
          <w:i/>
          <w:sz w:val="28"/>
          <w:lang w:val="ru-RU"/>
        </w:rPr>
        <w:t>лесной</w:t>
      </w:r>
      <w:r>
        <w:rPr>
          <w:rFonts w:hint="default"/>
          <w:b/>
          <w:i/>
          <w:sz w:val="28"/>
          <w:lang w:val="ru-RU"/>
        </w:rPr>
        <w:t xml:space="preserve"> зоне прилегающей к </w:t>
      </w:r>
      <w:r>
        <w:rPr>
          <w:b/>
          <w:i/>
          <w:sz w:val="28"/>
        </w:rPr>
        <w:t xml:space="preserve">территории </w:t>
      </w:r>
      <w:r>
        <w:rPr>
          <w:b/>
          <w:i/>
          <w:sz w:val="28"/>
          <w:lang w:val="ru-RU"/>
        </w:rPr>
        <w:t>пришкольного</w:t>
      </w:r>
      <w:r>
        <w:rPr>
          <w:rFonts w:hint="default"/>
          <w:b/>
          <w:i/>
          <w:sz w:val="28"/>
          <w:lang w:val="ru-RU"/>
        </w:rPr>
        <w:t xml:space="preserve"> </w:t>
      </w:r>
      <w:r>
        <w:rPr>
          <w:b/>
          <w:i/>
          <w:sz w:val="28"/>
        </w:rPr>
        <w:t>лагеря</w:t>
      </w:r>
      <w:r>
        <w:rPr>
          <w:sz w:val="28"/>
        </w:rPr>
        <w:t xml:space="preserve">, </w:t>
      </w:r>
      <w:r>
        <w:rPr>
          <w:sz w:val="28"/>
          <w:lang w:val="ru-RU"/>
        </w:rPr>
        <w:t>изучение</w:t>
      </w:r>
      <w:r>
        <w:rPr>
          <w:rFonts w:hint="default"/>
          <w:sz w:val="28"/>
          <w:lang w:val="ru-RU"/>
        </w:rPr>
        <w:t xml:space="preserve"> лекарственных и цветущих растений. Создание фотогербария, </w:t>
      </w:r>
      <w:r>
        <w:rPr>
          <w:sz w:val="28"/>
        </w:rPr>
        <w:t>сбор природн</w:t>
      </w:r>
      <w:r>
        <w:rPr>
          <w:sz w:val="28"/>
          <w:lang w:val="ru-RU"/>
        </w:rPr>
        <w:t>ого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материал</w:t>
      </w:r>
      <w:r>
        <w:rPr>
          <w:sz w:val="28"/>
          <w:lang w:val="ru-RU"/>
        </w:rPr>
        <w:t>а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 для работы в</w:t>
      </w:r>
      <w:r>
        <w:rPr>
          <w:spacing w:val="40"/>
          <w:sz w:val="28"/>
        </w:rPr>
        <w:t xml:space="preserve"> </w:t>
      </w:r>
      <w:r>
        <w:rPr>
          <w:b/>
          <w:i/>
          <w:sz w:val="28"/>
          <w:lang w:val="ru-RU"/>
        </w:rPr>
        <w:t>модуле</w:t>
      </w:r>
      <w:r>
        <w:rPr>
          <w:rFonts w:hint="default"/>
          <w:b/>
          <w:i/>
          <w:sz w:val="28"/>
          <w:lang w:val="ru-RU"/>
        </w:rPr>
        <w:t xml:space="preserve"> «Моделирование»</w:t>
      </w:r>
      <w:r>
        <w:rPr>
          <w:sz w:val="28"/>
        </w:rPr>
        <w:t>;</w:t>
      </w:r>
    </w:p>
    <w:p w14:paraId="246B752D">
      <w:pPr>
        <w:pStyle w:val="11"/>
        <w:numPr>
          <w:ilvl w:val="0"/>
          <w:numId w:val="0"/>
        </w:numPr>
        <w:tabs>
          <w:tab w:val="left" w:pos="2070"/>
        </w:tabs>
        <w:spacing w:before="0" w:after="0" w:line="278" w:lineRule="auto"/>
        <w:ind w:right="140" w:rightChars="0"/>
        <w:jc w:val="both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rFonts w:hint="default"/>
          <w:b/>
          <w:bCs/>
          <w:sz w:val="28"/>
          <w:lang w:val="ru-RU"/>
        </w:rPr>
        <w:t xml:space="preserve">работа в экспериментальной биолаборатории, </w:t>
      </w:r>
      <w:r>
        <w:rPr>
          <w:rFonts w:hint="default"/>
          <w:sz w:val="28"/>
          <w:lang w:val="ru-RU"/>
        </w:rPr>
        <w:t>в рамках реализации программы ДО «</w:t>
      </w:r>
      <w:r>
        <w:rPr>
          <w:rFonts w:hint="default"/>
          <w:sz w:val="28"/>
          <w:lang w:val="en-US"/>
        </w:rPr>
        <w:t>BioTech</w:t>
      </w:r>
      <w:r>
        <w:rPr>
          <w:rFonts w:hint="default"/>
          <w:sz w:val="28"/>
          <w:lang w:val="ru-RU"/>
        </w:rPr>
        <w:t>» и летней трудовой практики;</w:t>
      </w:r>
    </w:p>
    <w:p w14:paraId="2D4B7432">
      <w:pPr>
        <w:pStyle w:val="11"/>
        <w:numPr>
          <w:ilvl w:val="0"/>
          <w:numId w:val="0"/>
        </w:numPr>
        <w:tabs>
          <w:tab w:val="left" w:pos="2070"/>
        </w:tabs>
        <w:spacing w:before="0" w:after="0" w:line="278" w:lineRule="auto"/>
        <w:ind w:right="140" w:rightChars="0"/>
        <w:jc w:val="both"/>
        <w:rPr>
          <w:rFonts w:hint="default"/>
          <w:b/>
          <w:bCs/>
          <w:sz w:val="28"/>
          <w:lang w:val="ru-RU"/>
        </w:rPr>
      </w:pPr>
      <w:r>
        <w:rPr>
          <w:rFonts w:hint="default"/>
          <w:sz w:val="28"/>
          <w:lang w:val="ru-RU"/>
        </w:rPr>
        <w:t xml:space="preserve">- организация </w:t>
      </w:r>
      <w:r>
        <w:rPr>
          <w:rFonts w:hint="default"/>
          <w:b/>
          <w:bCs/>
          <w:sz w:val="28"/>
          <w:lang w:val="ru-RU"/>
        </w:rPr>
        <w:t>туристических экопоходов выходного дня « По следам наших предков»;</w:t>
      </w:r>
    </w:p>
    <w:p w14:paraId="668408E4">
      <w:pPr>
        <w:pStyle w:val="11"/>
        <w:numPr>
          <w:ilvl w:val="0"/>
          <w:numId w:val="0"/>
        </w:numPr>
        <w:tabs>
          <w:tab w:val="left" w:pos="2070"/>
        </w:tabs>
        <w:spacing w:before="0" w:after="0" w:line="278" w:lineRule="auto"/>
        <w:ind w:right="140" w:rightChars="0"/>
        <w:jc w:val="both"/>
        <w:rPr>
          <w:rFonts w:hint="default"/>
          <w:b/>
          <w:bCs/>
          <w:sz w:val="28"/>
          <w:lang w:val="ru-RU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rFonts w:hint="default"/>
          <w:b/>
          <w:bCs/>
          <w:sz w:val="28"/>
          <w:lang w:val="ru-RU"/>
        </w:rPr>
        <w:t xml:space="preserve">участие в краевом конкурсе </w:t>
      </w:r>
      <w:r>
        <w:rPr>
          <w:rFonts w:hint="default"/>
          <w:sz w:val="28"/>
          <w:lang w:val="ru-RU"/>
        </w:rPr>
        <w:t xml:space="preserve">ландшафтного дизайна </w:t>
      </w:r>
      <w:r>
        <w:rPr>
          <w:rFonts w:hint="default"/>
          <w:b/>
          <w:bCs/>
          <w:sz w:val="28"/>
          <w:lang w:val="ru-RU"/>
        </w:rPr>
        <w:t>«Гео-декор»;</w:t>
      </w:r>
    </w:p>
    <w:p w14:paraId="623537A9">
      <w:pPr>
        <w:pStyle w:val="11"/>
        <w:numPr>
          <w:ilvl w:val="0"/>
          <w:numId w:val="0"/>
        </w:numPr>
        <w:tabs>
          <w:tab w:val="left" w:pos="2070"/>
        </w:tabs>
        <w:spacing w:before="0" w:after="0" w:line="278" w:lineRule="auto"/>
        <w:ind w:right="140" w:rightChars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lang w:val="ru-RU"/>
        </w:rPr>
        <w:t xml:space="preserve">- организация встречи с представителями Енисейского казачества </w:t>
      </w:r>
      <w:r>
        <w:rPr>
          <w:rFonts w:hint="default"/>
          <w:b/>
          <w:bCs/>
          <w:sz w:val="28"/>
          <w:szCs w:val="28"/>
          <w:lang w:val="ru-RU"/>
        </w:rPr>
        <w:t xml:space="preserve">« </w:t>
      </w:r>
      <w:r>
        <w:rPr>
          <w:b/>
          <w:bCs/>
          <w:sz w:val="28"/>
          <w:szCs w:val="28"/>
        </w:rPr>
        <w:t>Казачий дар: от истоков к современности»</w:t>
      </w:r>
      <w:r>
        <w:rPr>
          <w:rFonts w:hint="default"/>
          <w:b/>
          <w:bCs/>
          <w:sz w:val="28"/>
          <w:szCs w:val="28"/>
          <w:lang w:val="ru-RU"/>
        </w:rPr>
        <w:t>.</w:t>
      </w:r>
    </w:p>
    <w:p w14:paraId="32AEB76E">
      <w:pPr>
        <w:pStyle w:val="11"/>
        <w:numPr>
          <w:ilvl w:val="0"/>
          <w:numId w:val="0"/>
        </w:numPr>
        <w:tabs>
          <w:tab w:val="left" w:pos="2823"/>
        </w:tabs>
        <w:spacing w:before="0" w:after="0" w:line="304" w:lineRule="auto"/>
        <w:ind w:left="16" w:leftChars="0" w:right="138" w:rightChars="0" w:hanging="16" w:hangingChars="6"/>
        <w:jc w:val="both"/>
        <w:rPr>
          <w:sz w:val="28"/>
        </w:rPr>
      </w:pPr>
      <w:r>
        <w:rPr>
          <w:rFonts w:hint="default"/>
          <w:sz w:val="28"/>
          <w:lang w:val="ru-RU"/>
        </w:rPr>
        <w:t>14.</w:t>
      </w:r>
      <w:r>
        <w:rPr>
          <w:sz w:val="28"/>
        </w:rPr>
        <w:t xml:space="preserve">В реализации содержания блока </w:t>
      </w:r>
      <w:r>
        <w:rPr>
          <w:b/>
          <w:sz w:val="28"/>
        </w:rPr>
        <w:t xml:space="preserve">«Человек» </w:t>
      </w:r>
      <w:r>
        <w:rPr>
          <w:sz w:val="28"/>
        </w:rPr>
        <w:t>планируется комплекс мероприятий, направленных на воспитание культуры здорового образа жизни, личной и общественной безопасности.</w:t>
      </w:r>
    </w:p>
    <w:p w14:paraId="58A231F8">
      <w:pPr>
        <w:pStyle w:val="7"/>
        <w:spacing w:line="322" w:lineRule="exact"/>
        <w:ind w:left="0" w:leftChars="0" w:firstLine="0" w:firstLineChars="0"/>
      </w:pPr>
      <w:r>
        <w:t>Реализация</w:t>
      </w:r>
      <w:r>
        <w:rPr>
          <w:spacing w:val="-18"/>
        </w:rPr>
        <w:t xml:space="preserve"> </w:t>
      </w:r>
      <w:r>
        <w:t>воспитательного</w:t>
      </w:r>
      <w:r>
        <w:rPr>
          <w:spacing w:val="-14"/>
        </w:rPr>
        <w:t xml:space="preserve"> </w:t>
      </w:r>
      <w:r>
        <w:t>потенциала</w:t>
      </w:r>
      <w:r>
        <w:rPr>
          <w:spacing w:val="-16"/>
        </w:rPr>
        <w:t xml:space="preserve"> </w:t>
      </w:r>
      <w:r>
        <w:t>данного</w:t>
      </w:r>
      <w:r>
        <w:rPr>
          <w:spacing w:val="-17"/>
        </w:rPr>
        <w:t xml:space="preserve"> </w:t>
      </w:r>
      <w:r>
        <w:t>блока</w:t>
      </w:r>
      <w:r>
        <w:rPr>
          <w:spacing w:val="-17"/>
        </w:rPr>
        <w:t xml:space="preserve"> </w:t>
      </w:r>
      <w:r>
        <w:rPr>
          <w:spacing w:val="-2"/>
        </w:rPr>
        <w:t>предусматривает:</w:t>
      </w:r>
    </w:p>
    <w:p w14:paraId="6381CA61">
      <w:pPr>
        <w:pStyle w:val="7"/>
        <w:ind w:left="0" w:leftChars="0" w:right="135" w:firstLine="0" w:firstLineChars="0"/>
      </w:pPr>
      <w:r>
        <w:rPr>
          <w:rFonts w:hint="default"/>
          <w:lang w:val="ru-RU"/>
        </w:rPr>
        <w:t xml:space="preserve">- </w:t>
      </w:r>
      <w:r>
        <w:t>е</w:t>
      </w:r>
      <w:r>
        <w:rPr>
          <w:b/>
          <w:bCs/>
        </w:rPr>
        <w:t xml:space="preserve">жедневное проведение утренней зарядки, подвижных и спортивных игр по плану физкультурно-оздоровительной работы, тематического спортивного мероприятия </w:t>
      </w:r>
      <w:r>
        <w:t xml:space="preserve">«PROСпорт», </w:t>
      </w:r>
      <w:r>
        <w:rPr>
          <w:b/>
          <w:bCs/>
        </w:rPr>
        <w:t>эстафеты «Спортивный драйв», организация и проведение Малых Олимпийских игр</w:t>
      </w:r>
      <w:r>
        <w:t xml:space="preserve"> в течение смены с реализацией системы личных и командных спортивных дисциплин, в том числе по настольному теннису, </w:t>
      </w:r>
      <w:r>
        <w:rPr>
          <w:lang w:val="ru-RU"/>
        </w:rPr>
        <w:t>шашкам</w:t>
      </w:r>
      <w:r>
        <w:rPr>
          <w:rFonts w:hint="default"/>
          <w:lang w:val="ru-RU"/>
        </w:rPr>
        <w:t xml:space="preserve">, </w:t>
      </w:r>
      <w:r>
        <w:rPr>
          <w:lang w:val="ru-RU"/>
        </w:rPr>
        <w:t>волейболу</w:t>
      </w:r>
      <w:r>
        <w:rPr>
          <w:rFonts w:hint="default"/>
          <w:lang w:val="ru-RU"/>
        </w:rPr>
        <w:t>, стритболу</w:t>
      </w:r>
      <w:r>
        <w:t>;</w:t>
      </w:r>
    </w:p>
    <w:p w14:paraId="6B0CB35B">
      <w:pPr>
        <w:spacing w:before="0"/>
        <w:ind w:right="138"/>
        <w:jc w:val="both"/>
        <w:rPr>
          <w:sz w:val="28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/>
          <w:i/>
          <w:sz w:val="28"/>
        </w:rPr>
        <w:t>реализацию профилактических бесед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профилактику вредных привычек и привлечение интереса детей к занятиям физкультурой и спортом </w:t>
      </w:r>
      <w:r>
        <w:rPr>
          <w:b/>
          <w:i/>
          <w:sz w:val="28"/>
        </w:rPr>
        <w:t>«Будь здоров на сто годов!», «НезависиМы», «Полезные привычки»</w:t>
      </w:r>
      <w:r>
        <w:rPr>
          <w:sz w:val="28"/>
        </w:rPr>
        <w:t>;</w:t>
      </w:r>
    </w:p>
    <w:p w14:paraId="697AF078">
      <w:pPr>
        <w:spacing w:before="4" w:line="240" w:lineRule="auto"/>
        <w:ind w:right="137"/>
        <w:jc w:val="both"/>
        <w:rPr>
          <w:sz w:val="28"/>
          <w:szCs w:val="28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/>
          <w:i/>
          <w:sz w:val="28"/>
        </w:rPr>
        <w:t xml:space="preserve">проведение работы педагогическим коллективом по созданию условий для физической и психологической безопасности </w:t>
      </w:r>
      <w:r>
        <w:rPr>
          <w:sz w:val="28"/>
        </w:rPr>
        <w:t>детей в условиях 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буллинга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детской и подростковой среде; проведение целенаправленной работы всего педагогического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8"/>
          <w:sz w:val="28"/>
        </w:rPr>
        <w:t xml:space="preserve"> </w:t>
      </w:r>
      <w:r>
        <w:rPr>
          <w:sz w:val="28"/>
          <w:szCs w:val="28"/>
        </w:rPr>
        <w:t>эффективной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 обеспечение безопасности жизнедеятельности как условия успешной воспитательной деятельности;</w:t>
      </w:r>
    </w:p>
    <w:p w14:paraId="2929DF67">
      <w:pPr>
        <w:pStyle w:val="7"/>
        <w:tabs>
          <w:tab w:val="left" w:pos="4455"/>
          <w:tab w:val="left" w:pos="8689"/>
        </w:tabs>
        <w:spacing w:before="94" w:line="273" w:lineRule="auto"/>
        <w:ind w:left="0" w:leftChars="0" w:right="143" w:firstLine="0" w:firstLineChars="0"/>
      </w:pPr>
      <w:r>
        <w:rPr>
          <w:rFonts w:hint="default"/>
          <w:b/>
          <w:i/>
          <w:spacing w:val="-2"/>
          <w:lang w:val="ru-RU"/>
        </w:rPr>
        <w:t xml:space="preserve">- </w:t>
      </w:r>
      <w:r>
        <w:rPr>
          <w:b/>
          <w:i/>
          <w:spacing w:val="-2"/>
        </w:rPr>
        <w:t>организацию</w:t>
      </w:r>
      <w:r>
        <w:rPr>
          <w:rFonts w:hint="default"/>
          <w:b/>
          <w:i/>
          <w:spacing w:val="-2"/>
          <w:lang w:val="ru-RU"/>
        </w:rPr>
        <w:t xml:space="preserve"> </w:t>
      </w:r>
      <w:r>
        <w:rPr>
          <w:b/>
          <w:i/>
          <w:spacing w:val="-2"/>
        </w:rPr>
        <w:t>психолого-педагогического</w:t>
      </w:r>
      <w:r>
        <w:rPr>
          <w:rFonts w:hint="default"/>
          <w:b/>
          <w:i/>
          <w:spacing w:val="-2"/>
          <w:lang w:val="ru-RU"/>
        </w:rPr>
        <w:t xml:space="preserve"> </w:t>
      </w:r>
      <w:r>
        <w:rPr>
          <w:b/>
          <w:i/>
          <w:spacing w:val="-2"/>
        </w:rPr>
        <w:t xml:space="preserve">сопровождения </w:t>
      </w:r>
      <w:r>
        <w:t>воспитательного процесса в течение смен с привлечением профильных специалистов и на основе методов наблюдения и коррекции;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63152AB1">
      <w:pPr>
        <w:pStyle w:val="7"/>
        <w:spacing w:before="11"/>
        <w:ind w:left="0" w:leftChars="0" w:right="134" w:firstLine="0" w:firstLineChars="0"/>
      </w:pPr>
      <w:r>
        <w:rPr>
          <w:rFonts w:hint="default"/>
          <w:lang w:val="ru-RU"/>
        </w:rPr>
        <w:t xml:space="preserve">- </w:t>
      </w:r>
      <w:r>
        <w:t>реализацию инструктивно-методического блока профилактических мероприятий с использованием форм инструктажей, инструктивных игр, профилактических бесед, воспитательных мероприятий, тренировочной эвакуации с привлечением специалистов профилактики по правилам безопасного поведения на дорогах и в транспорте, правилами пожарной безопасности, безопасности при занятиях спортом, поведения на водоемах, в общественных местах, при массовом скоплении людей, направленные на профилактику алкогольной, никотиновой зависимости, безопасности в цифровой среде, безнадзорности и правонарушений, противодействие идеологии терроризма и экстремизма, вовлечению детей и подростков в дестуктивные группы;</w:t>
      </w:r>
    </w:p>
    <w:p w14:paraId="691F3D96">
      <w:pPr>
        <w:pStyle w:val="7"/>
        <w:spacing w:before="1"/>
        <w:ind w:left="0" w:leftChars="0" w:right="136" w:firstLine="0" w:firstLineChars="0"/>
      </w:pPr>
      <w:r>
        <w:rPr>
          <w:rFonts w:hint="default"/>
          <w:lang w:val="ru-RU"/>
        </w:rPr>
        <w:t xml:space="preserve">- </w:t>
      </w:r>
      <w:r>
        <w:t>поддержку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др.),</w:t>
      </w:r>
      <w:r>
        <w:rPr>
          <w:spacing w:val="40"/>
        </w:rPr>
        <w:t xml:space="preserve"> </w:t>
      </w:r>
      <w:r>
        <w:t xml:space="preserve">в том числе в рамках летнего периода Всероссийской акции «Безопасность </w:t>
      </w:r>
      <w:r>
        <w:rPr>
          <w:spacing w:val="-2"/>
        </w:rPr>
        <w:t>детства»;</w:t>
      </w:r>
    </w:p>
    <w:p w14:paraId="57996156">
      <w:pPr>
        <w:pStyle w:val="7"/>
        <w:ind w:left="0" w:leftChars="0" w:right="134" w:firstLine="0" w:firstLineChars="0"/>
      </w:pPr>
      <w:r>
        <w:rPr>
          <w:rFonts w:hint="default"/>
          <w:lang w:val="ru-RU"/>
        </w:rPr>
        <w:t xml:space="preserve">- </w:t>
      </w:r>
      <w:r>
        <w:t xml:space="preserve">организация тематических Дней истории и семьи в период смены с проведением конкурса рисунков «Моя семья», </w:t>
      </w:r>
      <w:r>
        <w:rPr>
          <w:b/>
          <w:i/>
        </w:rPr>
        <w:t xml:space="preserve">тематического часа «Герои моей семьи», </w:t>
      </w:r>
      <w:r>
        <w:t>направленных на формирование бережного отношения к семейной истории, личностной системы семейных ценностей, воспитание в духовных и культурных традициях российского народа;</w:t>
      </w:r>
    </w:p>
    <w:p w14:paraId="7423B7BB">
      <w:pPr>
        <w:pStyle w:val="3"/>
        <w:numPr>
          <w:ilvl w:val="0"/>
          <w:numId w:val="0"/>
        </w:numPr>
        <w:tabs>
          <w:tab w:val="left" w:pos="2270"/>
        </w:tabs>
        <w:spacing w:before="0" w:after="0" w:line="240" w:lineRule="auto"/>
        <w:ind w:left="1848" w:leftChars="0" w:right="0" w:rightChars="0"/>
        <w:jc w:val="both"/>
        <w:rPr>
          <w:b w:val="0"/>
        </w:rPr>
      </w:pPr>
      <w:r>
        <w:rPr>
          <w:spacing w:val="-2"/>
        </w:rPr>
        <w:t>Инвариантные</w:t>
      </w:r>
      <w:r>
        <w:rPr>
          <w:spacing w:val="-3"/>
        </w:rPr>
        <w:t xml:space="preserve"> </w:t>
      </w:r>
      <w:r>
        <w:rPr>
          <w:spacing w:val="-2"/>
        </w:rPr>
        <w:t>общие содержательные</w:t>
      </w:r>
      <w:r>
        <w:rPr>
          <w:spacing w:val="3"/>
        </w:rPr>
        <w:t xml:space="preserve"> </w:t>
      </w:r>
      <w:r>
        <w:rPr>
          <w:spacing w:val="-2"/>
        </w:rPr>
        <w:t>модули</w:t>
      </w:r>
      <w:r>
        <w:rPr>
          <w:b w:val="0"/>
          <w:spacing w:val="-2"/>
        </w:rPr>
        <w:t>.</w:t>
      </w:r>
    </w:p>
    <w:p w14:paraId="197625F6">
      <w:pPr>
        <w:pStyle w:val="11"/>
        <w:numPr>
          <w:ilvl w:val="0"/>
          <w:numId w:val="0"/>
        </w:numPr>
        <w:tabs>
          <w:tab w:val="left" w:pos="2473"/>
        </w:tabs>
        <w:spacing w:before="89" w:after="0" w:line="240" w:lineRule="auto"/>
        <w:ind w:left="1848" w:leftChars="0" w:right="0" w:rightChars="0"/>
        <w:jc w:val="both"/>
        <w:rPr>
          <w:sz w:val="28"/>
        </w:rPr>
      </w:pPr>
      <w:r>
        <w:rPr>
          <w:b/>
          <w:bCs/>
          <w:spacing w:val="-2"/>
          <w:sz w:val="28"/>
        </w:rPr>
        <w:t>Модуль</w:t>
      </w:r>
      <w:r>
        <w:rPr>
          <w:b/>
          <w:bCs/>
          <w:spacing w:val="1"/>
          <w:sz w:val="28"/>
        </w:rPr>
        <w:t xml:space="preserve"> </w:t>
      </w:r>
      <w:r>
        <w:rPr>
          <w:b/>
          <w:spacing w:val="-2"/>
          <w:sz w:val="28"/>
        </w:rPr>
        <w:t>«Спортивно-оздоровительная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работа»</w:t>
      </w:r>
      <w:r>
        <w:rPr>
          <w:spacing w:val="-2"/>
          <w:sz w:val="28"/>
        </w:rPr>
        <w:t>.</w:t>
      </w:r>
    </w:p>
    <w:p w14:paraId="7AAD9FD0">
      <w:pPr>
        <w:pStyle w:val="7"/>
        <w:spacing w:before="52" w:line="276" w:lineRule="auto"/>
        <w:ind w:left="16" w:leftChars="0" w:right="139" w:hanging="16" w:firstLineChars="0"/>
      </w:pPr>
      <w:r>
        <w:t>Спортивно-оздоровительная работа в лагере включает в себя</w:t>
      </w:r>
      <w:r>
        <w:rPr>
          <w:spacing w:val="40"/>
        </w:rPr>
        <w:t xml:space="preserve"> </w:t>
      </w:r>
      <w:r>
        <w:t>организацию оптимального двигательного режима с учетом возраста детей и учета состояния их здоровья.</w:t>
      </w:r>
      <w:r>
        <w:rPr>
          <w:rFonts w:hint="default"/>
          <w:lang w:val="ru-RU"/>
        </w:rPr>
        <w:t xml:space="preserve"> </w:t>
      </w:r>
      <w:r>
        <w:t>Физическое воспитание осуществляется под руководством учителя 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физкультурно-оздоровительной</w:t>
      </w:r>
      <w:r>
        <w:rPr>
          <w:spacing w:val="-4"/>
        </w:rPr>
        <w:t xml:space="preserve"> </w:t>
      </w:r>
      <w:r>
        <w:t>работы</w:t>
      </w:r>
      <w:r>
        <w:rPr>
          <w:rFonts w:hint="default"/>
          <w:lang w:val="ru-RU"/>
        </w:rPr>
        <w:t xml:space="preserve"> «Школьного спортивного клуба» и плана мероприятий </w:t>
      </w:r>
      <w:r>
        <w:t xml:space="preserve"> смен</w:t>
      </w:r>
      <w:r>
        <w:rPr>
          <w:lang w:val="ru-RU"/>
        </w:rPr>
        <w:t>ы</w:t>
      </w:r>
      <w:r>
        <w:t xml:space="preserve"> посредством:</w:t>
      </w:r>
    </w:p>
    <w:p w14:paraId="0B628283">
      <w:pPr>
        <w:pStyle w:val="11"/>
        <w:numPr>
          <w:ilvl w:val="0"/>
          <w:numId w:val="0"/>
        </w:numPr>
        <w:tabs>
          <w:tab w:val="left" w:pos="1883"/>
        </w:tabs>
        <w:spacing w:before="0" w:after="0" w:line="240" w:lineRule="auto"/>
        <w:ind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организации</w:t>
      </w:r>
      <w:r>
        <w:rPr>
          <w:spacing w:val="53"/>
          <w:sz w:val="28"/>
        </w:rPr>
        <w:t xml:space="preserve"> </w:t>
      </w:r>
      <w:r>
        <w:rPr>
          <w:b/>
          <w:i/>
          <w:sz w:val="28"/>
        </w:rPr>
        <w:t>вводного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итогового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медицинского</w:t>
      </w:r>
      <w:r>
        <w:rPr>
          <w:b/>
          <w:i/>
          <w:spacing w:val="51"/>
          <w:sz w:val="28"/>
        </w:rPr>
        <w:t xml:space="preserve"> </w:t>
      </w:r>
      <w:r>
        <w:rPr>
          <w:b/>
          <w:i/>
          <w:sz w:val="28"/>
        </w:rPr>
        <w:t>осмотров</w:t>
      </w:r>
      <w:r>
        <w:rPr>
          <w:b/>
          <w:i/>
          <w:spacing w:val="51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54"/>
          <w:sz w:val="28"/>
        </w:rPr>
        <w:t xml:space="preserve"> </w:t>
      </w:r>
      <w:r>
        <w:rPr>
          <w:spacing w:val="-10"/>
          <w:sz w:val="28"/>
        </w:rPr>
        <w:t>–</w:t>
      </w:r>
    </w:p>
    <w:p w14:paraId="7D50E858">
      <w:pPr>
        <w:pStyle w:val="7"/>
        <w:spacing w:before="67"/>
        <w:ind w:left="0" w:leftChars="0" w:firstLine="0" w:firstLineChars="0"/>
        <w:jc w:val="left"/>
      </w:pPr>
      <w:r>
        <w:t>участников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смены;</w:t>
      </w:r>
    </w:p>
    <w:p w14:paraId="476CFAFE">
      <w:pPr>
        <w:pStyle w:val="11"/>
        <w:numPr>
          <w:ilvl w:val="0"/>
          <w:numId w:val="0"/>
        </w:numPr>
        <w:tabs>
          <w:tab w:val="left" w:pos="2018"/>
          <w:tab w:val="left" w:pos="4112"/>
          <w:tab w:val="left" w:pos="6118"/>
          <w:tab w:val="left" w:pos="8346"/>
          <w:tab w:val="left" w:pos="9385"/>
          <w:tab w:val="left" w:pos="9791"/>
        </w:tabs>
        <w:spacing w:before="53" w:after="0" w:line="276" w:lineRule="auto"/>
        <w:ind w:left="138" w:right="135" w:rightChars="0" w:hanging="138" w:hangingChars="50"/>
        <w:jc w:val="left"/>
        <w:rPr>
          <w:sz w:val="28"/>
        </w:rPr>
      </w:pPr>
      <w:r>
        <w:rPr>
          <w:rFonts w:hint="default"/>
          <w:spacing w:val="-2"/>
          <w:sz w:val="28"/>
          <w:lang w:val="ru-RU"/>
        </w:rPr>
        <w:t xml:space="preserve">- </w:t>
      </w:r>
      <w:r>
        <w:rPr>
          <w:spacing w:val="-2"/>
          <w:sz w:val="28"/>
        </w:rPr>
        <w:t>осуществление</w:t>
      </w:r>
      <w:r>
        <w:rPr>
          <w:sz w:val="28"/>
        </w:rPr>
        <w:tab/>
      </w:r>
      <w:r>
        <w:rPr>
          <w:b/>
          <w:i/>
          <w:spacing w:val="-2"/>
          <w:sz w:val="28"/>
        </w:rPr>
        <w:t>медицинского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сопровождения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детей</w:t>
      </w:r>
      <w:r>
        <w:rPr>
          <w:rFonts w:hint="default"/>
          <w:b/>
          <w:i/>
          <w:spacing w:val="-2"/>
          <w:sz w:val="28"/>
          <w:lang w:val="ru-RU"/>
        </w:rPr>
        <w:t xml:space="preserve"> специалистами Енисейской ЦРБ </w:t>
      </w:r>
      <w:r>
        <w:rPr>
          <w:b/>
          <w:i/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учетом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 особенностей состояния здоровья;</w:t>
      </w:r>
    </w:p>
    <w:p w14:paraId="272469B8">
      <w:pPr>
        <w:pStyle w:val="11"/>
        <w:numPr>
          <w:ilvl w:val="0"/>
          <w:numId w:val="0"/>
        </w:numPr>
        <w:tabs>
          <w:tab w:val="left" w:pos="1854"/>
        </w:tabs>
        <w:spacing w:before="0" w:after="0" w:line="278" w:lineRule="auto"/>
        <w:ind w:right="135" w:rightChars="0"/>
        <w:jc w:val="left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плана</w:t>
      </w:r>
      <w:r>
        <w:rPr>
          <w:spacing w:val="40"/>
          <w:sz w:val="28"/>
        </w:rPr>
        <w:t xml:space="preserve"> </w:t>
      </w:r>
      <w:r>
        <w:rPr>
          <w:b/>
          <w:i/>
          <w:sz w:val="28"/>
        </w:rPr>
        <w:t>физкультурно-оздоровительных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занятий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 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графику,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площадках лагеря;</w:t>
      </w:r>
    </w:p>
    <w:p w14:paraId="37FB6F5C">
      <w:pPr>
        <w:pStyle w:val="11"/>
        <w:numPr>
          <w:ilvl w:val="0"/>
          <w:numId w:val="0"/>
        </w:numPr>
        <w:tabs>
          <w:tab w:val="left" w:pos="1887"/>
          <w:tab w:val="left" w:pos="5232"/>
          <w:tab w:val="left" w:pos="8284"/>
        </w:tabs>
        <w:spacing w:before="0" w:after="0" w:line="278" w:lineRule="auto"/>
        <w:ind w:right="144" w:rightChars="0"/>
        <w:jc w:val="left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pacing w:val="40"/>
          <w:sz w:val="28"/>
          <w:lang w:val="ru-RU"/>
        </w:rPr>
        <w:t>плана</w:t>
      </w:r>
      <w:r>
        <w:rPr>
          <w:rFonts w:hint="default"/>
          <w:spacing w:val="40"/>
          <w:sz w:val="28"/>
          <w:lang w:val="ru-RU"/>
        </w:rPr>
        <w:t xml:space="preserve"> работы </w:t>
      </w:r>
      <w:r>
        <w:rPr>
          <w:rFonts w:hint="default"/>
          <w:sz w:val="28"/>
          <w:lang w:val="ru-RU"/>
        </w:rPr>
        <w:t>«Школьного спортивного клуба «Атлант»</w:t>
      </w:r>
      <w:r>
        <w:rPr>
          <w:spacing w:val="-2"/>
          <w:sz w:val="28"/>
        </w:rPr>
        <w:t>,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обеспечивающ</w:t>
      </w:r>
      <w:r>
        <w:rPr>
          <w:spacing w:val="-2"/>
          <w:sz w:val="28"/>
          <w:lang w:val="ru-RU"/>
        </w:rPr>
        <w:t>его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b/>
          <w:i/>
          <w:sz w:val="28"/>
        </w:rPr>
        <w:t>систематические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занятия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pacing w:val="80"/>
          <w:sz w:val="28"/>
          <w:lang w:val="ru-RU"/>
        </w:rPr>
        <w:t>разными</w:t>
      </w:r>
      <w:r>
        <w:rPr>
          <w:rFonts w:hint="default"/>
          <w:b/>
          <w:i/>
          <w:spacing w:val="80"/>
          <w:sz w:val="28"/>
          <w:lang w:val="ru-RU"/>
        </w:rPr>
        <w:t xml:space="preserve"> видами </w:t>
      </w:r>
      <w:r>
        <w:rPr>
          <w:sz w:val="28"/>
        </w:rPr>
        <w:t>спорт</w:t>
      </w:r>
      <w:r>
        <w:rPr>
          <w:sz w:val="28"/>
          <w:lang w:val="ru-RU"/>
        </w:rPr>
        <w:t>а</w:t>
      </w:r>
      <w:r>
        <w:rPr>
          <w:rFonts w:hint="default"/>
          <w:sz w:val="28"/>
          <w:lang w:val="ru-RU"/>
        </w:rPr>
        <w:t>: волейбол, пионербол, настольный тенис, стритбол и т.д.</w:t>
      </w:r>
      <w:r>
        <w:rPr>
          <w:spacing w:val="80"/>
          <w:sz w:val="28"/>
        </w:rPr>
        <w:t xml:space="preserve"> </w:t>
      </w:r>
      <w:r>
        <w:rPr>
          <w:sz w:val="28"/>
        </w:rPr>
        <w:t>;</w:t>
      </w:r>
    </w:p>
    <w:p w14:paraId="6B2F5B43">
      <w:pPr>
        <w:pStyle w:val="11"/>
        <w:numPr>
          <w:ilvl w:val="0"/>
          <w:numId w:val="0"/>
        </w:numPr>
        <w:tabs>
          <w:tab w:val="left" w:pos="1954"/>
        </w:tabs>
        <w:spacing w:before="0" w:after="0" w:line="278" w:lineRule="auto"/>
        <w:ind w:right="138" w:rightChars="0"/>
        <w:jc w:val="both"/>
        <w:rPr>
          <w:sz w:val="28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/>
          <w:i/>
          <w:sz w:val="28"/>
        </w:rPr>
        <w:t>вариативной утренней зарядки</w:t>
      </w:r>
      <w:r>
        <w:rPr>
          <w:rFonts w:hint="default"/>
          <w:b/>
          <w:i/>
          <w:sz w:val="28"/>
          <w:lang w:val="ru-RU"/>
        </w:rPr>
        <w:t>, организованной под руководством спортинструктора либо  участниками «Движения первых»</w:t>
      </w:r>
      <w:r>
        <w:rPr>
          <w:b/>
          <w:i/>
          <w:sz w:val="28"/>
        </w:rPr>
        <w:t xml:space="preserve"> </w:t>
      </w:r>
      <w:r>
        <w:rPr>
          <w:sz w:val="28"/>
        </w:rPr>
        <w:t>(рифмованная, игровая, танцевальная, беговая и др.);</w:t>
      </w:r>
    </w:p>
    <w:p w14:paraId="62C55290">
      <w:pPr>
        <w:pStyle w:val="11"/>
        <w:numPr>
          <w:ilvl w:val="0"/>
          <w:numId w:val="0"/>
        </w:numPr>
        <w:tabs>
          <w:tab w:val="left" w:pos="2230"/>
        </w:tabs>
        <w:spacing w:before="0" w:after="0" w:line="276" w:lineRule="auto"/>
        <w:ind w:right="136" w:rightChars="0"/>
        <w:jc w:val="both"/>
        <w:rPr>
          <w:sz w:val="28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/>
          <w:i/>
          <w:sz w:val="28"/>
        </w:rPr>
        <w:t xml:space="preserve">динамических пауз-физкультминуток </w:t>
      </w:r>
      <w:r>
        <w:rPr>
          <w:sz w:val="28"/>
        </w:rPr>
        <w:t>в организации образовательной деятельности и режимных моментов;</w:t>
      </w:r>
    </w:p>
    <w:p w14:paraId="7D55A2D1">
      <w:pPr>
        <w:spacing w:before="0" w:line="242" w:lineRule="auto"/>
        <w:ind w:right="135"/>
        <w:jc w:val="both"/>
        <w:rPr>
          <w:b/>
          <w:i/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участия в спартакиаде лагеря «Быстрее! Выше! Сильнее!»: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соревнования по дартсу,  командному бегу, игре </w:t>
      </w:r>
      <w:r>
        <w:rPr>
          <w:b/>
          <w:i/>
          <w:sz w:val="28"/>
        </w:rPr>
        <w:t>«Снайпер», участие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в комбинированных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эстафетах;</w:t>
      </w:r>
    </w:p>
    <w:p w14:paraId="260BDE57">
      <w:pPr>
        <w:spacing w:before="0" w:line="240" w:lineRule="auto"/>
        <w:ind w:right="135"/>
        <w:jc w:val="both"/>
        <w:rPr>
          <w:rFonts w:hint="default"/>
          <w:b/>
          <w:bCs/>
          <w:i w:val="0"/>
          <w:lang w:val="ru-RU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/>
          <w:i/>
          <w:sz w:val="28"/>
        </w:rPr>
        <w:t xml:space="preserve">организации работы по актуализации правил здорового питания </w:t>
      </w:r>
      <w:r>
        <w:rPr>
          <w:sz w:val="28"/>
        </w:rPr>
        <w:t>с использованием материалов официального сайта Роспотребнадзора здоровое- питание.рф,</w:t>
      </w:r>
      <w:r>
        <w:rPr>
          <w:spacing w:val="45"/>
          <w:w w:val="150"/>
          <w:sz w:val="28"/>
        </w:rPr>
        <w:t xml:space="preserve">   </w:t>
      </w:r>
      <w:r>
        <w:rPr>
          <w:sz w:val="28"/>
        </w:rPr>
        <w:t>планируется</w:t>
      </w:r>
      <w:r>
        <w:rPr>
          <w:spacing w:val="47"/>
          <w:w w:val="150"/>
          <w:sz w:val="28"/>
        </w:rPr>
        <w:t xml:space="preserve">   </w:t>
      </w:r>
      <w:r>
        <w:rPr>
          <w:b/>
          <w:bCs w:val="0"/>
          <w:i w:val="0"/>
          <w:iCs/>
          <w:sz w:val="28"/>
        </w:rPr>
        <w:t>просмотр</w:t>
      </w:r>
      <w:r>
        <w:rPr>
          <w:b/>
          <w:bCs w:val="0"/>
          <w:i w:val="0"/>
          <w:iCs/>
          <w:spacing w:val="45"/>
          <w:w w:val="150"/>
          <w:sz w:val="28"/>
        </w:rPr>
        <w:t xml:space="preserve"> </w:t>
      </w:r>
      <w:r>
        <w:rPr>
          <w:b/>
          <w:i/>
          <w:spacing w:val="45"/>
          <w:w w:val="150"/>
          <w:sz w:val="28"/>
        </w:rPr>
        <w:t xml:space="preserve">  </w:t>
      </w:r>
      <w:r>
        <w:rPr>
          <w:b/>
          <w:bCs/>
          <w:sz w:val="28"/>
        </w:rPr>
        <w:t>мультипликационн</w:t>
      </w:r>
      <w:r>
        <w:rPr>
          <w:b/>
          <w:bCs/>
          <w:sz w:val="28"/>
          <w:lang w:val="ru-RU"/>
        </w:rPr>
        <w:t>ых</w:t>
      </w:r>
      <w:r>
        <w:rPr>
          <w:rFonts w:hint="default"/>
          <w:b/>
          <w:bCs/>
          <w:sz w:val="28"/>
          <w:lang w:val="ru-RU"/>
        </w:rPr>
        <w:t xml:space="preserve"> короткометражных фильмов на эту тему здорового питания</w:t>
      </w:r>
      <w:r>
        <w:rPr>
          <w:rFonts w:hint="default"/>
          <w:sz w:val="28"/>
          <w:lang w:val="ru-RU"/>
        </w:rPr>
        <w:t xml:space="preserve">, </w:t>
      </w:r>
      <w:r>
        <w:rPr>
          <w:rFonts w:hint="default"/>
          <w:b/>
          <w:bCs/>
          <w:sz w:val="28"/>
          <w:lang w:val="ru-RU"/>
        </w:rPr>
        <w:t>квест игра « Знатоки здорового питания».</w:t>
      </w:r>
    </w:p>
    <w:p w14:paraId="04AB788A">
      <w:pPr>
        <w:pStyle w:val="7"/>
        <w:spacing w:line="276" w:lineRule="auto"/>
        <w:ind w:left="0" w:leftChars="0" w:right="135" w:firstLine="0" w:firstLineChars="0"/>
      </w:pPr>
      <w:r>
        <w:t>Физкультурно-оздоровительная работа строится в межведомственном взаимодействии</w:t>
      </w:r>
      <w:r>
        <w:rPr>
          <w:spacing w:val="40"/>
        </w:rPr>
        <w:t xml:space="preserve"> </w:t>
      </w:r>
      <w:r>
        <w:t xml:space="preserve">с </w:t>
      </w:r>
      <w:r>
        <w:rPr>
          <w:lang w:val="ru-RU"/>
        </w:rPr>
        <w:t>районной</w:t>
      </w:r>
      <w:r>
        <w:rPr>
          <w:rFonts w:hint="default"/>
          <w:lang w:val="ru-RU"/>
        </w:rPr>
        <w:t xml:space="preserve"> спортивной школой</w:t>
      </w:r>
      <w:r>
        <w:t xml:space="preserve"> и </w:t>
      </w:r>
      <w:r>
        <w:rPr>
          <w:lang w:val="ru-RU"/>
        </w:rPr>
        <w:t>привлеченным</w:t>
      </w:r>
      <w:r>
        <w:rPr>
          <w:rFonts w:hint="default"/>
          <w:lang w:val="ru-RU"/>
        </w:rPr>
        <w:t xml:space="preserve"> </w:t>
      </w:r>
      <w:r>
        <w:t>медицинским работником лагеря, с учетом возраста детей и показателей здоровья.</w:t>
      </w:r>
    </w:p>
    <w:p w14:paraId="6C435AA7">
      <w:pPr>
        <w:pStyle w:val="11"/>
        <w:numPr>
          <w:ilvl w:val="0"/>
          <w:numId w:val="0"/>
        </w:numPr>
        <w:tabs>
          <w:tab w:val="left" w:pos="2327"/>
        </w:tabs>
        <w:spacing w:before="68" w:after="0" w:line="240" w:lineRule="auto"/>
        <w:ind w:left="1704" w:leftChars="0" w:right="0" w:rightChars="0"/>
        <w:jc w:val="center"/>
        <w:rPr>
          <w:b/>
          <w:bCs/>
          <w:sz w:val="28"/>
        </w:rPr>
      </w:pPr>
      <w:r>
        <w:rPr>
          <w:b/>
          <w:bCs/>
          <w:sz w:val="28"/>
        </w:rPr>
        <w:t>Модуль</w:t>
      </w:r>
      <w:r>
        <w:rPr>
          <w:b/>
          <w:bCs/>
          <w:spacing w:val="-16"/>
          <w:sz w:val="28"/>
        </w:rPr>
        <w:t xml:space="preserve"> </w:t>
      </w:r>
      <w:r>
        <w:rPr>
          <w:b/>
          <w:bCs/>
          <w:sz w:val="28"/>
        </w:rPr>
        <w:t>«Культура</w:t>
      </w:r>
      <w:r>
        <w:rPr>
          <w:b/>
          <w:bCs/>
          <w:spacing w:val="-15"/>
          <w:sz w:val="28"/>
        </w:rPr>
        <w:t xml:space="preserve"> </w:t>
      </w:r>
      <w:r>
        <w:rPr>
          <w:b/>
          <w:bCs/>
          <w:spacing w:val="-2"/>
          <w:sz w:val="28"/>
        </w:rPr>
        <w:t>России».</w:t>
      </w:r>
    </w:p>
    <w:p w14:paraId="6943BCFB">
      <w:pPr>
        <w:pStyle w:val="7"/>
        <w:spacing w:before="50" w:line="276" w:lineRule="auto"/>
        <w:ind w:left="0" w:leftChars="0" w:right="132" w:firstLine="980" w:firstLineChars="350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личности. Отвечает задачам государственной политики в области интересов детей, а</w:t>
      </w:r>
      <w:r>
        <w:rPr>
          <w:spacing w:val="40"/>
        </w:rPr>
        <w:t xml:space="preserve"> </w:t>
      </w:r>
      <w:r>
        <w:t xml:space="preserve">также в части поддержки и сохранения традиционных российских духовно- нравственных ценностей. В деятельности организаций отдыха и оздоровления детей выступает инструментом передачи свода моральных, этических и эстетических ценностей, составляющих ядро национальной российской </w:t>
      </w:r>
      <w:r>
        <w:rPr>
          <w:spacing w:val="-2"/>
        </w:rPr>
        <w:t>самобытности.</w:t>
      </w:r>
    </w:p>
    <w:p w14:paraId="42516B8B">
      <w:pPr>
        <w:pStyle w:val="11"/>
        <w:numPr>
          <w:ilvl w:val="0"/>
          <w:numId w:val="0"/>
        </w:numPr>
        <w:tabs>
          <w:tab w:val="left" w:pos="1899"/>
        </w:tabs>
        <w:spacing w:before="10" w:after="0" w:line="273" w:lineRule="auto"/>
        <w:ind w:right="135" w:rightChars="0"/>
        <w:jc w:val="both"/>
        <w:rPr>
          <w:b/>
          <w:i/>
          <w:sz w:val="28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/>
          <w:i/>
          <w:sz w:val="28"/>
        </w:rPr>
        <w:t>80-летию Победы в Великой Отечественной войне, посвященных Году Защитника Отечества в РФ</w:t>
      </w:r>
      <w:r>
        <w:rPr>
          <w:sz w:val="28"/>
        </w:rPr>
        <w:t xml:space="preserve">, в том числе тематический </w:t>
      </w:r>
      <w:r>
        <w:rPr>
          <w:b/>
          <w:i/>
          <w:sz w:val="28"/>
        </w:rPr>
        <w:t>«День героев»</w:t>
      </w:r>
    </w:p>
    <w:p w14:paraId="16E52573">
      <w:pPr>
        <w:pStyle w:val="11"/>
        <w:numPr>
          <w:ilvl w:val="0"/>
          <w:numId w:val="0"/>
        </w:numPr>
        <w:tabs>
          <w:tab w:val="left" w:pos="1899"/>
        </w:tabs>
        <w:spacing w:before="10" w:after="0" w:line="273" w:lineRule="auto"/>
        <w:ind w:right="135" w:rightChars="0"/>
        <w:jc w:val="both"/>
        <w:rPr>
          <w:rFonts w:hint="default"/>
          <w:b/>
          <w:i/>
          <w:sz w:val="28"/>
          <w:lang w:val="ru-RU"/>
        </w:rPr>
      </w:pPr>
      <w:r>
        <w:rPr>
          <w:sz w:val="28"/>
        </w:rPr>
        <w:t xml:space="preserve">Планируется проведение </w:t>
      </w:r>
      <w:r>
        <w:rPr>
          <w:b/>
          <w:i/>
          <w:sz w:val="28"/>
        </w:rPr>
        <w:t>онлайн- экскурси</w:t>
      </w:r>
      <w:r>
        <w:rPr>
          <w:b/>
          <w:i/>
          <w:sz w:val="28"/>
          <w:lang w:val="ru-RU"/>
        </w:rPr>
        <w:t>й</w:t>
      </w:r>
      <w:r>
        <w:rPr>
          <w:rFonts w:hint="default"/>
          <w:b/>
          <w:i/>
          <w:sz w:val="28"/>
          <w:lang w:val="ru-RU"/>
        </w:rPr>
        <w:t>:</w:t>
      </w:r>
    </w:p>
    <w:p w14:paraId="2786895E">
      <w:pPr>
        <w:spacing w:before="3"/>
        <w:ind w:right="0"/>
        <w:jc w:val="both"/>
        <w:rPr>
          <w:b/>
          <w:bCs w:val="0"/>
          <w:i w:val="0"/>
          <w:iCs/>
          <w:spacing w:val="-2"/>
          <w:sz w:val="28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/>
          <w:bCs w:val="0"/>
          <w:i w:val="0"/>
          <w:iCs/>
          <w:sz w:val="28"/>
        </w:rPr>
        <w:t>«Сталинградская</w:t>
      </w:r>
      <w:r>
        <w:rPr>
          <w:b/>
          <w:bCs w:val="0"/>
          <w:i w:val="0"/>
          <w:iCs/>
          <w:spacing w:val="-13"/>
          <w:sz w:val="28"/>
        </w:rPr>
        <w:t xml:space="preserve"> </w:t>
      </w:r>
      <w:r>
        <w:rPr>
          <w:b/>
          <w:bCs w:val="0"/>
          <w:i w:val="0"/>
          <w:iCs/>
          <w:sz w:val="28"/>
        </w:rPr>
        <w:t>битва»</w:t>
      </w:r>
      <w:r>
        <w:rPr>
          <w:b/>
          <w:bCs w:val="0"/>
          <w:i w:val="0"/>
          <w:iCs/>
          <w:spacing w:val="-10"/>
          <w:sz w:val="28"/>
        </w:rPr>
        <w:t xml:space="preserve"> </w:t>
      </w:r>
      <w:r>
        <w:rPr>
          <w:b/>
          <w:bCs w:val="0"/>
          <w:i w:val="0"/>
          <w:iCs/>
          <w:sz w:val="28"/>
        </w:rPr>
        <w:t>с</w:t>
      </w:r>
      <w:r>
        <w:rPr>
          <w:b/>
          <w:bCs w:val="0"/>
          <w:i w:val="0"/>
          <w:iCs/>
          <w:spacing w:val="-11"/>
          <w:sz w:val="28"/>
        </w:rPr>
        <w:t xml:space="preserve"> </w:t>
      </w:r>
      <w:r>
        <w:rPr>
          <w:b/>
          <w:bCs w:val="0"/>
          <w:i w:val="0"/>
          <w:iCs/>
          <w:sz w:val="28"/>
        </w:rPr>
        <w:t>использованием</w:t>
      </w:r>
      <w:r>
        <w:rPr>
          <w:b/>
          <w:bCs w:val="0"/>
          <w:i w:val="0"/>
          <w:iCs/>
          <w:spacing w:val="-10"/>
          <w:sz w:val="28"/>
        </w:rPr>
        <w:t xml:space="preserve"> </w:t>
      </w:r>
      <w:r>
        <w:rPr>
          <w:b/>
          <w:bCs w:val="0"/>
          <w:i w:val="0"/>
          <w:iCs/>
          <w:sz w:val="28"/>
        </w:rPr>
        <w:t>интернет-</w:t>
      </w:r>
      <w:r>
        <w:rPr>
          <w:b/>
          <w:bCs w:val="0"/>
          <w:i w:val="0"/>
          <w:iCs/>
          <w:spacing w:val="-2"/>
          <w:sz w:val="28"/>
        </w:rPr>
        <w:t>ресурсов;</w:t>
      </w:r>
    </w:p>
    <w:p w14:paraId="4B734B95">
      <w:pPr>
        <w:spacing w:before="3"/>
        <w:ind w:right="0"/>
        <w:jc w:val="both"/>
        <w:rPr>
          <w:rFonts w:hint="default"/>
          <w:b/>
          <w:bCs w:val="0"/>
          <w:i w:val="0"/>
          <w:iCs/>
          <w:spacing w:val="-2"/>
          <w:sz w:val="28"/>
          <w:lang w:val="ru-RU"/>
        </w:rPr>
      </w:pPr>
      <w:r>
        <w:rPr>
          <w:rFonts w:hint="default"/>
          <w:b/>
          <w:bCs w:val="0"/>
          <w:i w:val="0"/>
          <w:iCs/>
          <w:spacing w:val="-2"/>
          <w:sz w:val="28"/>
          <w:lang w:val="ru-RU"/>
        </w:rPr>
        <w:t xml:space="preserve">- </w:t>
      </w:r>
      <w:r>
        <w:rPr>
          <w:rFonts w:hint="default"/>
          <w:b w:val="0"/>
          <w:bCs/>
          <w:i w:val="0"/>
          <w:iCs/>
          <w:spacing w:val="-2"/>
          <w:sz w:val="28"/>
          <w:lang w:val="ru-RU"/>
        </w:rPr>
        <w:t>посещение виртуальных экскурсий музея Победы г. Москвы:</w:t>
      </w:r>
      <w:r>
        <w:rPr>
          <w:rFonts w:hint="default"/>
          <w:b/>
          <w:bCs w:val="0"/>
          <w:i w:val="0"/>
          <w:iCs/>
          <w:spacing w:val="-2"/>
          <w:sz w:val="28"/>
          <w:lang w:val="ru-RU"/>
        </w:rPr>
        <w:t xml:space="preserve"> «Путь к Победе», «Зал исторической правды», «Моторы войны: выставка военной техники годов ВОВ;</w:t>
      </w:r>
    </w:p>
    <w:p w14:paraId="5184546D">
      <w:pPr>
        <w:spacing w:before="3"/>
        <w:ind w:right="0"/>
        <w:jc w:val="both"/>
        <w:rPr>
          <w:rFonts w:hint="default"/>
          <w:b/>
          <w:bCs w:val="0"/>
          <w:i w:val="0"/>
          <w:iCs/>
          <w:sz w:val="28"/>
          <w:szCs w:val="28"/>
          <w:lang w:val="ru-RU"/>
        </w:rPr>
      </w:pPr>
      <w:r>
        <w:rPr>
          <w:rFonts w:hint="default"/>
          <w:b/>
          <w:bCs w:val="0"/>
          <w:i w:val="0"/>
          <w:iCs/>
          <w:spacing w:val="-2"/>
          <w:sz w:val="28"/>
          <w:lang w:val="ru-RU"/>
        </w:rPr>
        <w:t xml:space="preserve">- </w:t>
      </w:r>
      <w:r>
        <w:rPr>
          <w:rFonts w:hint="default"/>
          <w:b w:val="0"/>
          <w:bCs/>
          <w:i w:val="0"/>
          <w:iCs/>
          <w:spacing w:val="-2"/>
          <w:sz w:val="28"/>
          <w:lang w:val="ru-RU"/>
        </w:rPr>
        <w:t xml:space="preserve">посещение Енисейского краеведческого музея-заповедника: </w:t>
      </w:r>
      <w:r>
        <w:rPr>
          <w:rFonts w:hint="default"/>
          <w:b/>
          <w:bCs w:val="0"/>
          <w:i w:val="0"/>
          <w:iCs/>
          <w:spacing w:val="-2"/>
          <w:sz w:val="28"/>
          <w:lang w:val="ru-RU"/>
        </w:rPr>
        <w:t xml:space="preserve">выставка «Лица Победы», </w:t>
      </w:r>
      <w:r>
        <w:rPr>
          <w:b/>
          <w:bCs w:val="0"/>
          <w:i w:val="0"/>
          <w:iCs/>
          <w:sz w:val="28"/>
          <w:szCs w:val="28"/>
        </w:rPr>
        <w:t>«Предметный мир православия: от рождения до…»</w:t>
      </w:r>
      <w:r>
        <w:rPr>
          <w:rFonts w:hint="default"/>
          <w:b/>
          <w:bCs w:val="0"/>
          <w:i w:val="0"/>
          <w:iCs/>
          <w:sz w:val="28"/>
          <w:szCs w:val="28"/>
          <w:lang w:val="ru-RU"/>
        </w:rPr>
        <w:t xml:space="preserve"> и т.д.</w:t>
      </w:r>
    </w:p>
    <w:p w14:paraId="5391FDA6">
      <w:pPr>
        <w:spacing w:before="3"/>
        <w:ind w:right="0"/>
        <w:jc w:val="both"/>
        <w:rPr>
          <w:rFonts w:hint="default"/>
          <w:b/>
          <w:bCs w:val="0"/>
          <w:i w:val="0"/>
          <w:iCs/>
          <w:sz w:val="28"/>
          <w:szCs w:val="28"/>
          <w:lang w:val="ru-RU"/>
        </w:rPr>
      </w:pPr>
      <w:r>
        <w:rPr>
          <w:rFonts w:hint="default"/>
          <w:b/>
          <w:bCs w:val="0"/>
          <w:i w:val="0"/>
          <w:iCs/>
          <w:sz w:val="28"/>
          <w:szCs w:val="28"/>
          <w:lang w:val="ru-RU"/>
        </w:rPr>
        <w:t xml:space="preserve">- </w:t>
      </w:r>
      <w:r>
        <w:rPr>
          <w:rFonts w:hint="default"/>
          <w:b w:val="0"/>
          <w:bCs/>
          <w:i w:val="0"/>
          <w:iCs/>
          <w:sz w:val="28"/>
          <w:szCs w:val="28"/>
          <w:lang w:val="ru-RU"/>
        </w:rPr>
        <w:t>посещение Енисейского районного  архива:</w:t>
      </w:r>
      <w:r>
        <w:rPr>
          <w:rFonts w:hint="default"/>
          <w:b/>
          <w:bCs w:val="0"/>
          <w:i w:val="0"/>
          <w:iCs/>
          <w:sz w:val="28"/>
          <w:szCs w:val="28"/>
          <w:lang w:val="ru-RU"/>
        </w:rPr>
        <w:t xml:space="preserve"> выставка «Вставай, страна огромная!», « Мы отстояли Сталинград», «Фронтовые дороги Енисейцев».</w:t>
      </w:r>
    </w:p>
    <w:p w14:paraId="7C12AD0F">
      <w:pPr>
        <w:pStyle w:val="7"/>
        <w:spacing w:before="48" w:line="276" w:lineRule="auto"/>
        <w:ind w:left="16" w:leftChars="0" w:right="141" w:firstLine="864" w:firstLineChars="0"/>
      </w:pPr>
      <w:r>
        <w:t>Организация воспитательной работы в рамках модуля «Культура России»</w:t>
      </w:r>
      <w:r>
        <w:rPr>
          <w:rFonts w:hint="default"/>
          <w:lang w:val="ru-RU"/>
        </w:rPr>
        <w:t xml:space="preserve"> </w:t>
      </w:r>
      <w:r>
        <w:t xml:space="preserve">планируется с использованием различных безвозмездных электронных ресурсов, созданных в сфере культуры: «Культура.РФ», </w:t>
      </w:r>
      <w:r>
        <w:rPr>
          <w:lang w:val="ru-RU"/>
        </w:rPr>
        <w:t>Национальной</w:t>
      </w:r>
      <w:r>
        <w:rPr>
          <w:rFonts w:hint="default"/>
          <w:lang w:val="ru-RU"/>
        </w:rPr>
        <w:t xml:space="preserve"> электронной библиотеки</w:t>
      </w:r>
      <w:r>
        <w:t>,  и т.д.</w:t>
      </w:r>
    </w:p>
    <w:p w14:paraId="76DEE817">
      <w:pPr>
        <w:pStyle w:val="3"/>
        <w:numPr>
          <w:ilvl w:val="0"/>
          <w:numId w:val="0"/>
        </w:numPr>
        <w:tabs>
          <w:tab w:val="left" w:pos="2327"/>
        </w:tabs>
        <w:spacing w:before="64" w:after="0" w:line="319" w:lineRule="exact"/>
        <w:ind w:right="0" w:rightChars="0"/>
        <w:jc w:val="center"/>
        <w:rPr>
          <w:b/>
          <w:bCs w:val="0"/>
        </w:rPr>
      </w:pPr>
      <w:r>
        <w:rPr>
          <w:b/>
          <w:bCs w:val="0"/>
          <w:spacing w:val="-2"/>
          <w:lang w:val="ru-RU"/>
        </w:rPr>
        <w:t>М</w:t>
      </w:r>
      <w:r>
        <w:rPr>
          <w:b/>
          <w:bCs w:val="0"/>
          <w:spacing w:val="-2"/>
        </w:rPr>
        <w:t>одуль</w:t>
      </w:r>
      <w:r>
        <w:rPr>
          <w:b/>
          <w:bCs w:val="0"/>
          <w:spacing w:val="-4"/>
        </w:rPr>
        <w:t xml:space="preserve"> </w:t>
      </w:r>
      <w:r>
        <w:rPr>
          <w:b/>
          <w:bCs w:val="0"/>
          <w:spacing w:val="-2"/>
        </w:rPr>
        <w:t>«Психолого-педагогическое</w:t>
      </w:r>
      <w:r>
        <w:rPr>
          <w:b/>
          <w:bCs w:val="0"/>
          <w:spacing w:val="5"/>
        </w:rPr>
        <w:t xml:space="preserve"> </w:t>
      </w:r>
      <w:r>
        <w:rPr>
          <w:b/>
          <w:bCs w:val="0"/>
          <w:spacing w:val="-2"/>
        </w:rPr>
        <w:t>сопровождение».</w:t>
      </w:r>
    </w:p>
    <w:p w14:paraId="1E920961">
      <w:pPr>
        <w:pStyle w:val="7"/>
        <w:spacing w:line="276" w:lineRule="auto"/>
        <w:ind w:left="0" w:leftChars="0" w:right="132" w:firstLine="0" w:firstLineChars="0"/>
      </w:pPr>
      <w:r>
        <w:t>Комплексная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социально-психологической службы</w:t>
      </w:r>
      <w:r>
        <w:rPr>
          <w:spacing w:val="-1"/>
        </w:rPr>
        <w:t xml:space="preserve"> </w:t>
      </w:r>
      <w:r>
        <w:rPr>
          <w:spacing w:val="-1"/>
          <w:lang w:val="ru-RU"/>
        </w:rPr>
        <w:t>проводится</w:t>
      </w:r>
      <w:r>
        <w:rPr>
          <w:rFonts w:hint="default"/>
          <w:spacing w:val="-1"/>
          <w:lang w:val="ru-RU"/>
        </w:rPr>
        <w:t xml:space="preserve"> социальным педагогом школы, воспитателями, </w:t>
      </w:r>
      <w:r>
        <w:t>включает в себя взаимосвязанные направления работы: диагностическое, консультационно-просветительскую, профилактическую.</w:t>
      </w:r>
    </w:p>
    <w:p w14:paraId="51DD3AC6">
      <w:pPr>
        <w:tabs>
          <w:tab w:val="left" w:pos="6743"/>
          <w:tab w:val="left" w:pos="8684"/>
        </w:tabs>
        <w:spacing w:before="0" w:line="278" w:lineRule="auto"/>
        <w:ind w:left="996" w:right="136" w:firstLine="705"/>
        <w:jc w:val="both"/>
        <w:rPr>
          <w:sz w:val="28"/>
        </w:rPr>
      </w:pPr>
      <w:r>
        <w:rPr>
          <w:sz w:val="28"/>
        </w:rPr>
        <w:t xml:space="preserve">Планируемые формы сопровождения: </w:t>
      </w:r>
    </w:p>
    <w:p w14:paraId="29F02BC4">
      <w:pPr>
        <w:tabs>
          <w:tab w:val="left" w:pos="6743"/>
          <w:tab w:val="left" w:pos="8684"/>
        </w:tabs>
        <w:spacing w:before="0" w:line="278" w:lineRule="auto"/>
        <w:ind w:right="136"/>
        <w:jc w:val="both"/>
        <w:rPr>
          <w:b/>
          <w:i/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b/>
          <w:i/>
          <w:sz w:val="28"/>
        </w:rPr>
        <w:t>наблюдение и диагностика;</w:t>
      </w:r>
    </w:p>
    <w:p w14:paraId="4A6DA9EE">
      <w:pPr>
        <w:tabs>
          <w:tab w:val="left" w:pos="6743"/>
          <w:tab w:val="left" w:pos="8684"/>
        </w:tabs>
        <w:spacing w:before="0" w:line="278" w:lineRule="auto"/>
        <w:ind w:right="136"/>
        <w:jc w:val="both"/>
        <w:rPr>
          <w:b/>
          <w:i/>
          <w:sz w:val="28"/>
        </w:rPr>
      </w:pPr>
      <w:r>
        <w:rPr>
          <w:rFonts w:hint="default"/>
          <w:b/>
          <w:i/>
          <w:sz w:val="28"/>
          <w:lang w:val="ru-RU"/>
        </w:rPr>
        <w:t xml:space="preserve">-  </w:t>
      </w:r>
      <w:r>
        <w:rPr>
          <w:b/>
          <w:i/>
          <w:spacing w:val="-2"/>
          <w:sz w:val="28"/>
        </w:rPr>
        <w:t>консультационно-профилактическая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работа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 xml:space="preserve">(консультации, </w:t>
      </w:r>
      <w:r>
        <w:rPr>
          <w:b/>
          <w:i/>
          <w:sz w:val="28"/>
        </w:rPr>
        <w:t>тематические беседы, презентации).</w:t>
      </w:r>
    </w:p>
    <w:p w14:paraId="64853DDF">
      <w:pPr>
        <w:pStyle w:val="11"/>
        <w:numPr>
          <w:ilvl w:val="0"/>
          <w:numId w:val="0"/>
        </w:numPr>
        <w:tabs>
          <w:tab w:val="left" w:pos="2444"/>
        </w:tabs>
        <w:spacing w:before="0" w:after="0" w:line="276" w:lineRule="auto"/>
        <w:ind w:left="1760" w:leftChars="0" w:right="137" w:rightChars="0"/>
        <w:jc w:val="center"/>
        <w:rPr>
          <w:b/>
          <w:bCs/>
          <w:spacing w:val="-5"/>
          <w:sz w:val="28"/>
        </w:rPr>
      </w:pPr>
      <w:r>
        <w:rPr>
          <w:b/>
          <w:bCs/>
          <w:sz w:val="28"/>
        </w:rPr>
        <w:t>Модуль</w:t>
      </w:r>
      <w:r>
        <w:rPr>
          <w:b/>
          <w:bCs/>
          <w:spacing w:val="-4"/>
          <w:sz w:val="28"/>
        </w:rPr>
        <w:t xml:space="preserve"> </w:t>
      </w:r>
      <w:r>
        <w:rPr>
          <w:b/>
          <w:bCs/>
          <w:sz w:val="28"/>
        </w:rPr>
        <w:t>«Детское</w:t>
      </w:r>
      <w:r>
        <w:rPr>
          <w:b/>
          <w:bCs/>
          <w:spacing w:val="-5"/>
          <w:sz w:val="28"/>
        </w:rPr>
        <w:t xml:space="preserve"> </w:t>
      </w:r>
      <w:r>
        <w:rPr>
          <w:b/>
          <w:bCs/>
          <w:sz w:val="28"/>
        </w:rPr>
        <w:t>самоуправление»</w:t>
      </w:r>
    </w:p>
    <w:p w14:paraId="52F31686">
      <w:pPr>
        <w:pStyle w:val="11"/>
        <w:numPr>
          <w:ilvl w:val="0"/>
          <w:numId w:val="0"/>
        </w:numPr>
        <w:tabs>
          <w:tab w:val="left" w:pos="2444"/>
        </w:tabs>
        <w:spacing w:before="0" w:after="0" w:line="276" w:lineRule="auto"/>
        <w:ind w:right="137" w:rightChars="0"/>
        <w:jc w:val="both"/>
        <w:rPr>
          <w:sz w:val="28"/>
        </w:rPr>
      </w:pPr>
      <w:r>
        <w:rPr>
          <w:sz w:val="28"/>
        </w:rPr>
        <w:t>реализуется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4"/>
          <w:sz w:val="28"/>
        </w:rPr>
        <w:t xml:space="preserve"> </w:t>
      </w:r>
      <w:r>
        <w:rPr>
          <w:sz w:val="28"/>
        </w:rPr>
        <w:t>отр</w:t>
      </w:r>
      <w:r>
        <w:rPr>
          <w:sz w:val="28"/>
          <w:lang w:val="ru-RU"/>
        </w:rPr>
        <w:t>я</w:t>
      </w:r>
      <w:r>
        <w:rPr>
          <w:sz w:val="28"/>
        </w:rPr>
        <w:t>д</w:t>
      </w:r>
      <w:r>
        <w:rPr>
          <w:sz w:val="28"/>
          <w:lang w:val="ru-RU"/>
        </w:rPr>
        <w:t>ов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 и лагеря.</w:t>
      </w:r>
    </w:p>
    <w:p w14:paraId="419AF37F">
      <w:pPr>
        <w:pStyle w:val="11"/>
        <w:numPr>
          <w:ilvl w:val="0"/>
          <w:numId w:val="0"/>
        </w:numPr>
        <w:tabs>
          <w:tab w:val="left" w:pos="2566"/>
        </w:tabs>
        <w:spacing w:before="0" w:after="0" w:line="276" w:lineRule="auto"/>
        <w:ind w:right="143" w:rightChars="0"/>
        <w:jc w:val="both"/>
        <w:rPr>
          <w:sz w:val="28"/>
        </w:rPr>
      </w:pPr>
      <w:r>
        <w:rPr>
          <w:sz w:val="28"/>
        </w:rPr>
        <w:t xml:space="preserve">Самоуправление детского лагеря складывается из деятельности временных и постоянных органов </w:t>
      </w:r>
      <w:r>
        <w:rPr>
          <w:b/>
          <w:i/>
          <w:sz w:val="28"/>
        </w:rPr>
        <w:t>на уровне лагеря</w:t>
      </w:r>
      <w:r>
        <w:rPr>
          <w:sz w:val="28"/>
        </w:rPr>
        <w:t>:</w:t>
      </w:r>
    </w:p>
    <w:p w14:paraId="77A96A6E">
      <w:pPr>
        <w:spacing w:before="0" w:line="276" w:lineRule="auto"/>
        <w:ind w:right="135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 xml:space="preserve">организуется </w:t>
      </w:r>
      <w:r>
        <w:rPr>
          <w:b/>
          <w:i/>
          <w:sz w:val="28"/>
        </w:rPr>
        <w:t xml:space="preserve">деятельность дежурного отряда, работа временных тематических </w:t>
      </w:r>
      <w:r>
        <w:rPr>
          <w:sz w:val="28"/>
        </w:rPr>
        <w:t xml:space="preserve">творческих и инициативных </w:t>
      </w:r>
      <w:r>
        <w:rPr>
          <w:b/>
          <w:i/>
          <w:sz w:val="28"/>
        </w:rPr>
        <w:t>групп</w:t>
      </w:r>
      <w:r>
        <w:rPr>
          <w:sz w:val="28"/>
        </w:rPr>
        <w:t xml:space="preserve">, работа </w:t>
      </w:r>
      <w:r>
        <w:rPr>
          <w:b/>
          <w:i/>
          <w:sz w:val="28"/>
        </w:rPr>
        <w:t xml:space="preserve">советов дела, используется метод смены и чередования поручений, </w:t>
      </w:r>
      <w:r>
        <w:rPr>
          <w:sz w:val="28"/>
        </w:rPr>
        <w:t>позволяющий каждому ребенку пробовать себя в новой деятельности и активно включаться в работу.</w:t>
      </w:r>
    </w:p>
    <w:p w14:paraId="4724B397">
      <w:pPr>
        <w:pStyle w:val="7"/>
        <w:spacing w:before="39" w:line="276" w:lineRule="auto"/>
        <w:ind w:left="0" w:leftChars="0" w:right="138" w:firstLine="0" w:firstLineChars="0"/>
      </w:pPr>
      <w:r>
        <w:rPr>
          <w:rFonts w:hint="default"/>
          <w:lang w:val="ru-RU"/>
        </w:rPr>
        <w:t>- е</w:t>
      </w:r>
      <w:r>
        <w:t xml:space="preserve">жедневно проводится </w:t>
      </w:r>
      <w:r>
        <w:rPr>
          <w:b/>
          <w:i/>
        </w:rPr>
        <w:t xml:space="preserve">утренняя линейка </w:t>
      </w:r>
      <w:r>
        <w:t>с целью анализа деятельности предыдущего дня, поощрения участников смены, обсуждения вопросов жизнедеятельности и планирования работы лагеря на день.</w:t>
      </w:r>
    </w:p>
    <w:p w14:paraId="5787F93C">
      <w:pPr>
        <w:pStyle w:val="11"/>
        <w:numPr>
          <w:ilvl w:val="0"/>
          <w:numId w:val="0"/>
        </w:numPr>
        <w:tabs>
          <w:tab w:val="left" w:pos="2706"/>
        </w:tabs>
        <w:spacing w:before="3" w:after="0" w:line="240" w:lineRule="auto"/>
        <w:ind w:right="0" w:rightChars="0"/>
        <w:jc w:val="both"/>
        <w:rPr>
          <w:sz w:val="28"/>
          <w:szCs w:val="28"/>
        </w:rPr>
      </w:pPr>
      <w:r>
        <w:rPr>
          <w:sz w:val="28"/>
        </w:rPr>
        <w:t>Система</w:t>
      </w:r>
      <w:r>
        <w:rPr>
          <w:spacing w:val="43"/>
          <w:sz w:val="28"/>
        </w:rPr>
        <w:t xml:space="preserve">  </w:t>
      </w:r>
      <w:r>
        <w:rPr>
          <w:sz w:val="28"/>
        </w:rPr>
        <w:t>самоуправления</w:t>
      </w:r>
      <w:r>
        <w:rPr>
          <w:spacing w:val="43"/>
          <w:sz w:val="28"/>
        </w:rPr>
        <w:t xml:space="preserve">  </w:t>
      </w:r>
      <w:r>
        <w:rPr>
          <w:sz w:val="28"/>
        </w:rPr>
        <w:t>в</w:t>
      </w:r>
      <w:r>
        <w:rPr>
          <w:spacing w:val="43"/>
          <w:sz w:val="28"/>
        </w:rPr>
        <w:t xml:space="preserve">  </w:t>
      </w:r>
      <w:r>
        <w:rPr>
          <w:sz w:val="28"/>
        </w:rPr>
        <w:t>лагере</w:t>
      </w:r>
      <w:r>
        <w:rPr>
          <w:spacing w:val="44"/>
          <w:sz w:val="28"/>
        </w:rPr>
        <w:t xml:space="preserve">  </w:t>
      </w:r>
      <w:r>
        <w:rPr>
          <w:b/>
          <w:i/>
          <w:sz w:val="28"/>
        </w:rPr>
        <w:t>на</w:t>
      </w:r>
      <w:r>
        <w:rPr>
          <w:b/>
          <w:i/>
          <w:spacing w:val="44"/>
          <w:sz w:val="28"/>
        </w:rPr>
        <w:t xml:space="preserve">  </w:t>
      </w:r>
      <w:r>
        <w:rPr>
          <w:b/>
          <w:i/>
          <w:sz w:val="28"/>
        </w:rPr>
        <w:t>отрядном</w:t>
      </w:r>
      <w:r>
        <w:rPr>
          <w:b/>
          <w:i/>
          <w:spacing w:val="43"/>
          <w:sz w:val="28"/>
        </w:rPr>
        <w:t xml:space="preserve">  </w:t>
      </w:r>
      <w:r>
        <w:rPr>
          <w:b/>
          <w:i/>
          <w:spacing w:val="-2"/>
          <w:sz w:val="28"/>
        </w:rPr>
        <w:t>уровне</w:t>
      </w:r>
      <w:r>
        <w:rPr>
          <w:rFonts w:hint="default"/>
          <w:b/>
          <w:i/>
          <w:spacing w:val="-2"/>
          <w:sz w:val="28"/>
          <w:lang w:val="ru-RU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через:</w:t>
      </w:r>
    </w:p>
    <w:p w14:paraId="45384FC2">
      <w:pPr>
        <w:spacing w:before="57" w:line="273" w:lineRule="auto"/>
        <w:ind w:right="140"/>
        <w:jc w:val="both"/>
        <w:rPr>
          <w:sz w:val="28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/>
          <w:i/>
          <w:sz w:val="28"/>
        </w:rPr>
        <w:t>поручения и деятельность лидеров</w:t>
      </w:r>
      <w:r>
        <w:rPr>
          <w:sz w:val="28"/>
        </w:rPr>
        <w:t>, выбранных по инициативе и предложениям членов отряда, представляющих интересы отряда в общих делах детского лагеря.</w:t>
      </w:r>
    </w:p>
    <w:p w14:paraId="5BB0FB18">
      <w:pPr>
        <w:pStyle w:val="11"/>
        <w:numPr>
          <w:ilvl w:val="0"/>
          <w:numId w:val="0"/>
        </w:numPr>
        <w:tabs>
          <w:tab w:val="left" w:pos="2616"/>
        </w:tabs>
        <w:spacing w:before="204" w:after="0" w:line="240" w:lineRule="auto"/>
        <w:ind w:right="135" w:rightChars="0" w:firstLine="560" w:firstLineChars="200"/>
        <w:jc w:val="both"/>
        <w:rPr>
          <w:sz w:val="28"/>
        </w:rPr>
      </w:pPr>
      <w:r>
        <w:rPr>
          <w:sz w:val="28"/>
        </w:rPr>
        <w:t xml:space="preserve">Система детского самоуправления лагеря опирается на детско- взрослую общность партнерства детей и взрослых по организации совместной </w:t>
      </w:r>
      <w:r>
        <w:rPr>
          <w:spacing w:val="-2"/>
          <w:sz w:val="28"/>
        </w:rPr>
        <w:t>деятельности.</w:t>
      </w:r>
    </w:p>
    <w:p w14:paraId="43A189F5">
      <w:pPr>
        <w:pStyle w:val="11"/>
        <w:numPr>
          <w:ilvl w:val="0"/>
          <w:numId w:val="0"/>
        </w:numPr>
        <w:tabs>
          <w:tab w:val="left" w:pos="2559"/>
        </w:tabs>
        <w:spacing w:before="0" w:after="0" w:line="240" w:lineRule="auto"/>
        <w:ind w:right="135" w:rightChars="0"/>
        <w:jc w:val="both"/>
        <w:rPr>
          <w:sz w:val="28"/>
        </w:rPr>
      </w:pPr>
      <w:r>
        <w:rPr>
          <w:sz w:val="28"/>
        </w:rPr>
        <w:t>В лагере разработана система поощрения социальной успешности и проявлений активной жизненной позиции детей</w:t>
      </w:r>
      <w:r>
        <w:rPr>
          <w:rFonts w:hint="default"/>
          <w:sz w:val="28"/>
          <w:lang w:val="ru-RU"/>
        </w:rPr>
        <w:t xml:space="preserve"> «Сбереги свое Время»</w:t>
      </w:r>
      <w:r>
        <w:rPr>
          <w:sz w:val="28"/>
        </w:rPr>
        <w:t>, призванная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133E9EDB">
      <w:pPr>
        <w:pStyle w:val="7"/>
        <w:spacing w:line="278" w:lineRule="auto"/>
        <w:ind w:left="0" w:leftChars="0" w:right="145" w:firstLine="0" w:firstLineChars="0"/>
      </w:pPr>
      <w:r>
        <w:t>Система проявлений активной жизненной позиции и поощрения</w:t>
      </w:r>
      <w:r>
        <w:rPr>
          <w:rFonts w:hint="default"/>
          <w:lang w:val="ru-RU"/>
        </w:rPr>
        <w:t xml:space="preserve"> </w:t>
      </w:r>
      <w:r>
        <w:t>социальной успешности детей строится на принципах:</w:t>
      </w:r>
    </w:p>
    <w:p w14:paraId="6D5F7447">
      <w:pPr>
        <w:pStyle w:val="11"/>
        <w:numPr>
          <w:ilvl w:val="0"/>
          <w:numId w:val="0"/>
        </w:numPr>
        <w:tabs>
          <w:tab w:val="left" w:pos="2125"/>
        </w:tabs>
        <w:spacing w:before="0" w:after="0" w:line="240" w:lineRule="auto"/>
        <w:ind w:right="135" w:rightChars="0"/>
        <w:jc w:val="both"/>
        <w:rPr>
          <w:sz w:val="28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/>
          <w:i/>
          <w:sz w:val="28"/>
        </w:rPr>
        <w:t xml:space="preserve">публичности, открытости поощрений </w:t>
      </w:r>
      <w:r>
        <w:rPr>
          <w:sz w:val="28"/>
        </w:rPr>
        <w:t>(ежедневно на утренней линейке проходит информирование всех детей о награждении, проведение награждений в присутствии всего лагеря);</w:t>
      </w:r>
    </w:p>
    <w:p w14:paraId="1CF30E10">
      <w:pPr>
        <w:pStyle w:val="11"/>
        <w:numPr>
          <w:ilvl w:val="0"/>
          <w:numId w:val="0"/>
        </w:numPr>
        <w:tabs>
          <w:tab w:val="left" w:pos="2106"/>
        </w:tabs>
        <w:spacing w:before="0" w:after="0" w:line="240" w:lineRule="auto"/>
        <w:ind w:right="140" w:rightChars="0"/>
        <w:jc w:val="both"/>
        <w:rPr>
          <w:sz w:val="28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/>
          <w:i/>
          <w:sz w:val="28"/>
        </w:rPr>
        <w:t xml:space="preserve">прозрачности правил поощрения </w:t>
      </w:r>
      <w:r>
        <w:rPr>
          <w:sz w:val="28"/>
        </w:rPr>
        <w:t>(наличие и соблюдение правил награждения, соблюдение справедливости при выдвижении кандидатур);</w:t>
      </w:r>
    </w:p>
    <w:p w14:paraId="13D0640B">
      <w:pPr>
        <w:pStyle w:val="11"/>
        <w:numPr>
          <w:ilvl w:val="0"/>
          <w:numId w:val="0"/>
        </w:numPr>
        <w:tabs>
          <w:tab w:val="left" w:pos="2027"/>
        </w:tabs>
        <w:spacing w:before="0" w:after="0" w:line="321" w:lineRule="exact"/>
        <w:ind w:right="0" w:rightChars="0"/>
        <w:jc w:val="both"/>
        <w:rPr>
          <w:sz w:val="28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/>
          <w:i/>
          <w:sz w:val="28"/>
        </w:rPr>
        <w:t>регулирования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частоты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награждений</w:t>
      </w:r>
      <w:r>
        <w:rPr>
          <w:b/>
          <w:i/>
          <w:spacing w:val="11"/>
          <w:sz w:val="28"/>
        </w:rPr>
        <w:t xml:space="preserve"> </w:t>
      </w:r>
      <w:r>
        <w:rPr>
          <w:sz w:val="28"/>
        </w:rPr>
        <w:t>(недопущение</w:t>
      </w:r>
      <w:r>
        <w:rPr>
          <w:spacing w:val="6"/>
          <w:sz w:val="28"/>
        </w:rPr>
        <w:t xml:space="preserve"> </w:t>
      </w:r>
      <w:r>
        <w:rPr>
          <w:sz w:val="28"/>
        </w:rPr>
        <w:t>избыточности</w:t>
      </w:r>
      <w:r>
        <w:rPr>
          <w:spacing w:val="7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3AFD1E98">
      <w:pPr>
        <w:pStyle w:val="7"/>
        <w:spacing w:before="67"/>
        <w:ind w:left="0" w:leftChars="0" w:firstLine="0" w:firstLineChars="0"/>
      </w:pPr>
      <w:r>
        <w:t>поощрениях,</w:t>
      </w:r>
      <w:r>
        <w:rPr>
          <w:spacing w:val="-7"/>
        </w:rPr>
        <w:t xml:space="preserve"> </w:t>
      </w:r>
      <w:r>
        <w:t>чрезмерно</w:t>
      </w:r>
      <w:r>
        <w:rPr>
          <w:spacing w:val="-5"/>
        </w:rPr>
        <w:t xml:space="preserve"> </w:t>
      </w:r>
      <w:r>
        <w:t>больших</w:t>
      </w:r>
      <w:r>
        <w:rPr>
          <w:spacing w:val="-6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поощряемых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другое);</w:t>
      </w:r>
    </w:p>
    <w:p w14:paraId="13BC8CCB">
      <w:pPr>
        <w:pStyle w:val="7"/>
        <w:spacing w:before="10" w:line="273" w:lineRule="auto"/>
        <w:ind w:left="0" w:leftChars="0" w:right="132" w:firstLine="0" w:firstLineChars="0"/>
      </w:pPr>
      <w:r>
        <w:rPr>
          <w:rFonts w:hint="default"/>
          <w:b/>
          <w:i/>
          <w:lang w:val="ru-RU"/>
        </w:rPr>
        <w:t xml:space="preserve">- </w:t>
      </w:r>
      <w:r>
        <w:rPr>
          <w:b/>
          <w:i/>
        </w:rPr>
        <w:t xml:space="preserve">сочетания индивидуального и коллективного поощрения </w:t>
      </w:r>
      <w:r>
        <w:t>(использование индивидуальных и коллективных наград дает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награды).</w:t>
      </w:r>
    </w:p>
    <w:p w14:paraId="07701E77">
      <w:pPr>
        <w:spacing w:before="8" w:line="240" w:lineRule="auto"/>
        <w:ind w:left="996" w:right="140" w:firstLine="849"/>
        <w:jc w:val="both"/>
        <w:rPr>
          <w:sz w:val="28"/>
        </w:rPr>
      </w:pPr>
      <w:r>
        <w:rPr>
          <w:sz w:val="28"/>
        </w:rPr>
        <w:t xml:space="preserve">Система поощрения в лагере представляет возможность отмечать индивидуальные заслуги ребенка и коллективные достижения отрядов через систему </w:t>
      </w:r>
      <w:r>
        <w:rPr>
          <w:b/>
          <w:i/>
          <w:sz w:val="28"/>
        </w:rPr>
        <w:t>грамот, благодарностей, дипломов по итогам участия в лагерных событиях и формы «Спасибо»</w:t>
      </w:r>
      <w:r>
        <w:rPr>
          <w:sz w:val="28"/>
        </w:rPr>
        <w:t>.</w:t>
      </w:r>
    </w:p>
    <w:p w14:paraId="27B61266">
      <w:pPr>
        <w:pStyle w:val="7"/>
        <w:spacing w:before="1" w:line="276" w:lineRule="auto"/>
        <w:ind w:right="136" w:firstLine="705"/>
      </w:pPr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лагеря, включение в органы самоуправления. Возможны вручение наград, дипломов за участие и победу в конкурсных мероприятиях, иные формы моральных поощрений:</w:t>
      </w:r>
    </w:p>
    <w:p w14:paraId="06893E2C">
      <w:pPr>
        <w:spacing w:before="0" w:line="240" w:lineRule="auto"/>
        <w:ind w:left="996" w:right="137" w:firstLine="849"/>
        <w:jc w:val="both"/>
        <w:rPr>
          <w:sz w:val="28"/>
        </w:rPr>
      </w:pPr>
      <w:r>
        <w:rPr>
          <w:sz w:val="28"/>
        </w:rPr>
        <w:t xml:space="preserve">-на социальном уровне - </w:t>
      </w:r>
      <w:r>
        <w:rPr>
          <w:b/>
          <w:i/>
          <w:sz w:val="28"/>
        </w:rPr>
        <w:t xml:space="preserve">объявление благодарности или «спасибо» </w:t>
      </w:r>
      <w:r>
        <w:rPr>
          <w:sz w:val="28"/>
        </w:rPr>
        <w:t xml:space="preserve">ребенку (родителям) за личные достижения; </w:t>
      </w:r>
      <w:r>
        <w:rPr>
          <w:b/>
          <w:i/>
          <w:sz w:val="28"/>
        </w:rPr>
        <w:t xml:space="preserve">размещение «фотографий успеха» </w:t>
      </w:r>
      <w:r>
        <w:rPr>
          <w:sz w:val="28"/>
        </w:rPr>
        <w:t xml:space="preserve"> в официальных социальных сетях </w:t>
      </w:r>
      <w:r>
        <w:rPr>
          <w:sz w:val="28"/>
          <w:lang w:val="ru-RU"/>
        </w:rPr>
        <w:t>школы</w:t>
      </w:r>
      <w:r>
        <w:rPr>
          <w:sz w:val="28"/>
        </w:rPr>
        <w:t xml:space="preserve">; </w:t>
      </w:r>
    </w:p>
    <w:p w14:paraId="4A439796">
      <w:pPr>
        <w:spacing w:before="1" w:line="322" w:lineRule="exact"/>
        <w:ind w:left="1846" w:right="0" w:firstLine="0"/>
        <w:jc w:val="both"/>
        <w:rPr>
          <w:b/>
          <w:i/>
          <w:sz w:val="28"/>
        </w:rPr>
      </w:pPr>
      <w:r>
        <w:rPr>
          <w:sz w:val="28"/>
        </w:rPr>
        <w:t>-на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w w:val="150"/>
          <w:sz w:val="28"/>
        </w:rPr>
        <w:t xml:space="preserve"> </w:t>
      </w:r>
      <w:r>
        <w:rPr>
          <w:b/>
          <w:i/>
          <w:sz w:val="28"/>
        </w:rPr>
        <w:t>создание</w:t>
      </w:r>
      <w:r>
        <w:rPr>
          <w:b/>
          <w:i/>
          <w:spacing w:val="73"/>
          <w:w w:val="150"/>
          <w:sz w:val="28"/>
        </w:rPr>
        <w:t xml:space="preserve"> </w:t>
      </w:r>
      <w:r>
        <w:rPr>
          <w:b/>
          <w:i/>
          <w:sz w:val="28"/>
        </w:rPr>
        <w:t>ситуации</w:t>
      </w:r>
      <w:r>
        <w:rPr>
          <w:b/>
          <w:i/>
          <w:spacing w:val="72"/>
          <w:w w:val="150"/>
          <w:sz w:val="28"/>
        </w:rPr>
        <w:t xml:space="preserve"> </w:t>
      </w:r>
      <w:r>
        <w:rPr>
          <w:b/>
          <w:i/>
          <w:spacing w:val="-2"/>
          <w:sz w:val="28"/>
        </w:rPr>
        <w:t>успеха</w:t>
      </w:r>
    </w:p>
    <w:p w14:paraId="76D336A9">
      <w:pPr>
        <w:pStyle w:val="7"/>
      </w:pPr>
      <w:r>
        <w:t>ребенка,</w:t>
      </w:r>
      <w:r>
        <w:rPr>
          <w:spacing w:val="-16"/>
        </w:rPr>
        <w:t xml:space="preserve"> </w:t>
      </w:r>
      <w:r>
        <w:t>которая</w:t>
      </w:r>
      <w:r>
        <w:rPr>
          <w:spacing w:val="-15"/>
        </w:rPr>
        <w:t xml:space="preserve"> </w:t>
      </w:r>
      <w:r>
        <w:t>формирует</w:t>
      </w:r>
      <w:r>
        <w:rPr>
          <w:spacing w:val="-13"/>
        </w:rPr>
        <w:t xml:space="preserve"> </w:t>
      </w:r>
      <w:r>
        <w:t>позитивную</w:t>
      </w:r>
      <w:r>
        <w:rPr>
          <w:spacing w:val="-13"/>
        </w:rPr>
        <w:t xml:space="preserve"> </w:t>
      </w:r>
      <w:r>
        <w:t>мотивацию</w:t>
      </w:r>
      <w:r>
        <w:rPr>
          <w:spacing w:val="-1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самооценку.</w:t>
      </w:r>
    </w:p>
    <w:p w14:paraId="6436ADBF">
      <w:pPr>
        <w:pStyle w:val="3"/>
        <w:numPr>
          <w:ilvl w:val="0"/>
          <w:numId w:val="0"/>
        </w:numPr>
        <w:tabs>
          <w:tab w:val="left" w:pos="1698"/>
        </w:tabs>
        <w:spacing w:before="4" w:after="0" w:line="240" w:lineRule="auto"/>
        <w:ind w:left="1100" w:leftChars="0" w:right="0" w:rightChars="0"/>
        <w:jc w:val="center"/>
      </w:pPr>
      <w:r>
        <w:t>Модуль</w:t>
      </w:r>
      <w:r>
        <w:rPr>
          <w:spacing w:val="-11"/>
        </w:rPr>
        <w:t xml:space="preserve"> </w:t>
      </w:r>
      <w:r>
        <w:rPr>
          <w:spacing w:val="-2"/>
        </w:rPr>
        <w:t>«Профориентация».</w:t>
      </w:r>
    </w:p>
    <w:p w14:paraId="59609D3D">
      <w:pPr>
        <w:pStyle w:val="7"/>
        <w:spacing w:before="40" w:line="278" w:lineRule="auto"/>
        <w:ind w:right="144" w:firstLine="705"/>
      </w:pPr>
      <w:r>
        <w:t>Воспитательная деятельность лагеря по профориентации включает в себя профессиональное просвещение.</w:t>
      </w:r>
    </w:p>
    <w:p w14:paraId="677BD3B4">
      <w:pPr>
        <w:pStyle w:val="7"/>
        <w:spacing w:line="304" w:lineRule="auto"/>
        <w:ind w:right="135" w:firstLine="734"/>
      </w:pPr>
      <w:r>
        <w:t>При организации работы в период проведения смены 2025 года предполагается активное межведомственное взаимодействие по организации летнего отдыха и оздоровления детей с учреждениями и организациями культуры, образования, спорта и др.</w:t>
      </w:r>
    </w:p>
    <w:p w14:paraId="78C57CF2">
      <w:pPr>
        <w:pStyle w:val="7"/>
        <w:spacing w:line="318" w:lineRule="exact"/>
        <w:ind w:left="1846"/>
      </w:pPr>
      <w:r>
        <w:t>Разработаны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t>планируются</w:t>
      </w:r>
      <w:r>
        <w:rPr>
          <w:spacing w:val="74"/>
          <w:w w:val="150"/>
        </w:rPr>
        <w:t xml:space="preserve"> </w:t>
      </w:r>
      <w:r>
        <w:t>к</w:t>
      </w:r>
      <w:r>
        <w:rPr>
          <w:spacing w:val="69"/>
          <w:w w:val="150"/>
        </w:rPr>
        <w:t xml:space="preserve"> </w:t>
      </w:r>
      <w:r>
        <w:t>реализации</w:t>
      </w:r>
      <w:r>
        <w:rPr>
          <w:spacing w:val="23"/>
        </w:rPr>
        <w:t xml:space="preserve">  </w:t>
      </w:r>
      <w:r>
        <w:t>мероприятия</w:t>
      </w:r>
      <w:r>
        <w:rPr>
          <w:spacing w:val="68"/>
          <w:w w:val="150"/>
        </w:rPr>
        <w:t xml:space="preserve"> </w:t>
      </w:r>
      <w:r>
        <w:t>с</w:t>
      </w:r>
      <w:r>
        <w:rPr>
          <w:spacing w:val="72"/>
          <w:w w:val="150"/>
        </w:rPr>
        <w:t xml:space="preserve"> </w:t>
      </w:r>
      <w:r>
        <w:rPr>
          <w:spacing w:val="-2"/>
        </w:rPr>
        <w:t>участием</w:t>
      </w:r>
    </w:p>
    <w:p w14:paraId="481561B8">
      <w:pPr>
        <w:pStyle w:val="7"/>
        <w:ind w:right="134"/>
      </w:pPr>
      <w:r>
        <w:t>«носителей профессий» для формирования начальных представлений детей о существующих профессиях и условиях работы людей, представляющих эти профессии; расширения знаний о рынке труда и типах профессий, о способах выбора профессий; а в дальнейшем для глубокого ознакомления с</w:t>
      </w:r>
      <w:r>
        <w:rPr>
          <w:spacing w:val="40"/>
        </w:rPr>
        <w:t xml:space="preserve"> </w:t>
      </w:r>
      <w:r>
        <w:t>профессиями, получения представлений об их специфике; предоставит возможность пробы сил в той или иной профессии, развития соответствующих навыков; о достоинствах и недостатках той или иной интересной детям профессиональной деятельности.</w:t>
      </w:r>
    </w:p>
    <w:p w14:paraId="5CC13BB8">
      <w:pPr>
        <w:pStyle w:val="3"/>
        <w:numPr>
          <w:ilvl w:val="0"/>
          <w:numId w:val="0"/>
        </w:numPr>
        <w:tabs>
          <w:tab w:val="left" w:pos="996"/>
          <w:tab w:val="left" w:pos="2388"/>
        </w:tabs>
        <w:spacing w:before="319" w:after="0" w:line="242" w:lineRule="auto"/>
        <w:ind w:left="1099" w:leftChars="0" w:right="134" w:rightChars="0"/>
        <w:jc w:val="center"/>
        <w:rPr>
          <w:b/>
          <w:bCs w:val="0"/>
        </w:rPr>
      </w:pPr>
      <w:r>
        <w:rPr>
          <w:b/>
          <w:bCs w:val="0"/>
        </w:rPr>
        <w:t xml:space="preserve">Модуль «Коллективная социально значимая деятельность </w:t>
      </w:r>
    </w:p>
    <w:p w14:paraId="261D49B2">
      <w:pPr>
        <w:pStyle w:val="3"/>
        <w:numPr>
          <w:ilvl w:val="0"/>
          <w:numId w:val="0"/>
        </w:numPr>
        <w:tabs>
          <w:tab w:val="left" w:pos="996"/>
          <w:tab w:val="left" w:pos="2388"/>
        </w:tabs>
        <w:spacing w:before="319" w:after="0" w:line="242" w:lineRule="auto"/>
        <w:ind w:left="1099" w:leftChars="0" w:right="134" w:rightChars="0"/>
        <w:jc w:val="center"/>
        <w:rPr>
          <w:b/>
          <w:bCs w:val="0"/>
        </w:rPr>
      </w:pPr>
      <w:r>
        <w:rPr>
          <w:b/>
          <w:bCs w:val="0"/>
        </w:rPr>
        <w:t>в Движении Первых».</w:t>
      </w:r>
    </w:p>
    <w:p w14:paraId="1799C824">
      <w:pPr>
        <w:pStyle w:val="7"/>
        <w:spacing w:before="79" w:line="276" w:lineRule="auto"/>
        <w:ind w:right="139"/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2025 году программа работы летнего лагеря в с. Епишино напрямую связана с деятельность детского «Движения первых». </w:t>
      </w:r>
      <w:r>
        <w:t xml:space="preserve">Данный модуль </w:t>
      </w:r>
      <w:r>
        <w:rPr>
          <w:lang w:val="ru-RU"/>
        </w:rPr>
        <w:t>н</w:t>
      </w:r>
      <w:r>
        <w:t>аправлен на формирование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с включением в Программу воспитательной</w:t>
      </w:r>
    </w:p>
    <w:p w14:paraId="60CE7E4B">
      <w:pPr>
        <w:pStyle w:val="7"/>
        <w:spacing w:after="0" w:line="276" w:lineRule="auto"/>
        <w:sectPr>
          <w:pgSz w:w="11910" w:h="16840"/>
          <w:pgMar w:top="1040" w:right="425" w:bottom="280" w:left="708" w:header="720" w:footer="720" w:gutter="0"/>
          <w:cols w:space="720" w:num="1"/>
        </w:sectPr>
      </w:pPr>
    </w:p>
    <w:p w14:paraId="4E95EB34">
      <w:pPr>
        <w:pStyle w:val="7"/>
        <w:spacing w:before="67"/>
      </w:pPr>
      <w:r>
        <w:t>работы</w:t>
      </w:r>
      <w:r>
        <w:rPr>
          <w:spacing w:val="-7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форматов:</w:t>
      </w:r>
    </w:p>
    <w:p w14:paraId="4AB9E43E">
      <w:pPr>
        <w:pStyle w:val="11"/>
        <w:numPr>
          <w:ilvl w:val="0"/>
          <w:numId w:val="4"/>
        </w:numPr>
        <w:tabs>
          <w:tab w:val="left" w:pos="2050"/>
        </w:tabs>
        <w:spacing w:before="58" w:after="0" w:line="273" w:lineRule="auto"/>
        <w:ind w:left="996" w:right="142" w:firstLine="849"/>
        <w:jc w:val="both"/>
        <w:rPr>
          <w:sz w:val="28"/>
        </w:rPr>
      </w:pPr>
      <w:r>
        <w:rPr>
          <w:b/>
          <w:i/>
          <w:sz w:val="28"/>
        </w:rPr>
        <w:t xml:space="preserve">«Первые - творцы добра» в рамках «Дня добровольца» проведение акции «Добро по кругу», организация работы «Творческой мастерской», </w:t>
      </w:r>
      <w:r>
        <w:rPr>
          <w:sz w:val="28"/>
        </w:rPr>
        <w:t>направленной на созидательную деятельность и формирование доброжелательного отношения к участникам смен;</w:t>
      </w:r>
    </w:p>
    <w:p w14:paraId="320DDC2F">
      <w:pPr>
        <w:pStyle w:val="11"/>
        <w:numPr>
          <w:ilvl w:val="0"/>
          <w:numId w:val="4"/>
        </w:numPr>
        <w:tabs>
          <w:tab w:val="left" w:pos="2098"/>
        </w:tabs>
        <w:spacing w:before="12" w:after="0" w:line="276" w:lineRule="auto"/>
        <w:ind w:left="996" w:right="135" w:firstLine="849"/>
        <w:jc w:val="both"/>
        <w:rPr>
          <w:sz w:val="28"/>
        </w:rPr>
      </w:pPr>
      <w:r>
        <w:rPr>
          <w:b/>
          <w:i/>
          <w:sz w:val="28"/>
        </w:rPr>
        <w:t xml:space="preserve">«Первые – хранители истории» в рамках диалога поколений «Что значит быть патриотом?» </w:t>
      </w:r>
      <w:r>
        <w:rPr>
          <w:sz w:val="28"/>
        </w:rPr>
        <w:t>с целью расширения знаний и информирования участников смены, формирования у детей и подростков гражданского самосознания, актуализации и воспитания патриотических качеств на основе героических примеров, в том числе на примере семейных историй героев- участников великой Отечественной войны. Тематические дни «Движения Первых» эффективно организуются и вплетаются в построенную систему воспитательных событий смен, обеспечивают,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Первых.</w:t>
      </w:r>
    </w:p>
    <w:p w14:paraId="752470CA">
      <w:pPr>
        <w:pStyle w:val="7"/>
        <w:spacing w:line="276" w:lineRule="auto"/>
        <w:ind w:right="144" w:firstLine="566"/>
      </w:pPr>
      <w:r>
        <w:t>Воспитательный потенциал данного модуля реализуется в рамках следующих форм воспитательной работы:</w:t>
      </w:r>
    </w:p>
    <w:p w14:paraId="1A46C214">
      <w:pPr>
        <w:pStyle w:val="7"/>
        <w:spacing w:line="276" w:lineRule="auto"/>
        <w:ind w:right="136" w:firstLine="566"/>
      </w:pPr>
      <w:r>
        <w:rPr>
          <w:b/>
          <w:i/>
        </w:rPr>
        <w:t xml:space="preserve">-классные </w:t>
      </w:r>
      <w:r>
        <w:rPr>
          <w:b/>
          <w:i/>
          <w:lang w:val="ru-RU"/>
        </w:rPr>
        <w:t>онлайн</w:t>
      </w:r>
      <w:r>
        <w:rPr>
          <w:rFonts w:hint="default"/>
          <w:b/>
          <w:i/>
          <w:lang w:val="ru-RU"/>
        </w:rPr>
        <w:t>-</w:t>
      </w:r>
      <w:r>
        <w:rPr>
          <w:b/>
          <w:i/>
        </w:rPr>
        <w:t xml:space="preserve">встречи </w:t>
      </w:r>
      <w:r>
        <w:t>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14:paraId="28859C05">
      <w:pPr>
        <w:pStyle w:val="7"/>
        <w:spacing w:line="278" w:lineRule="auto"/>
        <w:ind w:right="134" w:firstLine="566"/>
      </w:pPr>
      <w:r>
        <w:rPr>
          <w:b/>
          <w:bCs/>
        </w:rPr>
        <w:t>-</w:t>
      </w:r>
      <w:r>
        <w:rPr>
          <w:b/>
          <w:bCs/>
          <w:i/>
          <w:iCs w:val="0"/>
        </w:rPr>
        <w:t>акции по благоустройству территории,</w:t>
      </w:r>
      <w:r>
        <w:rPr>
          <w:i/>
          <w:iCs w:val="0"/>
        </w:rPr>
        <w:t xml:space="preserve">  </w:t>
      </w:r>
      <w:r>
        <w:rPr>
          <w:b/>
          <w:bCs/>
          <w:i/>
          <w:iCs w:val="0"/>
        </w:rPr>
        <w:t>уборке природных зо</w:t>
      </w:r>
      <w:r>
        <w:rPr>
          <w:b/>
          <w:bCs/>
        </w:rPr>
        <w:t>н</w:t>
      </w:r>
      <w:r>
        <w:t xml:space="preserve"> – вклад в сохранение окружающей среды и экологическое благополучие;</w:t>
      </w:r>
      <w:r>
        <w:rPr>
          <w:spacing w:val="-4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сбору</w:t>
      </w:r>
      <w:r>
        <w:rPr>
          <w:spacing w:val="-9"/>
        </w:rPr>
        <w:t xml:space="preserve"> </w:t>
      </w:r>
      <w:r>
        <w:t>вещей,</w:t>
      </w:r>
      <w:r>
        <w:rPr>
          <w:spacing w:val="-9"/>
        </w:rPr>
        <w:t xml:space="preserve"> </w:t>
      </w:r>
      <w:r>
        <w:t>игрушек,</w:t>
      </w:r>
      <w:r>
        <w:rPr>
          <w:spacing w:val="-8"/>
        </w:rPr>
        <w:t xml:space="preserve"> </w:t>
      </w:r>
      <w:r>
        <w:t>книг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домов и малообеспеченных семей с целью развития у детей чувств сопричастности и социальной ответственности;</w:t>
      </w:r>
    </w:p>
    <w:p w14:paraId="49F6DE31">
      <w:pPr>
        <w:pStyle w:val="7"/>
        <w:spacing w:line="276" w:lineRule="auto"/>
        <w:ind w:right="135" w:firstLine="566"/>
      </w:pPr>
      <w:r>
        <w:t>-</w:t>
      </w:r>
      <w:r>
        <w:rPr>
          <w:b/>
          <w:i/>
        </w:rPr>
        <w:t xml:space="preserve">наставничество </w:t>
      </w:r>
      <w:r>
        <w:rPr>
          <w:b/>
          <w:bCs/>
          <w:i/>
          <w:iCs/>
        </w:rPr>
        <w:t>и организация мероприятий для младших</w:t>
      </w:r>
      <w:r>
        <w:t xml:space="preserve"> – старшие дети помогают в организации игр, представлений для младших, что развивает навыки заботы о других и лидерские качества;</w:t>
      </w:r>
    </w:p>
    <w:p w14:paraId="29397358">
      <w:pPr>
        <w:pStyle w:val="7"/>
        <w:spacing w:line="276" w:lineRule="auto"/>
        <w:ind w:right="135" w:firstLine="566"/>
      </w:pPr>
      <w:r>
        <w:t>-</w:t>
      </w:r>
      <w:r>
        <w:rPr>
          <w:b/>
          <w:i/>
        </w:rPr>
        <w:t xml:space="preserve">медиа-волонтерство </w:t>
      </w:r>
      <w:r>
        <w:t xml:space="preserve">–  создание фото- и видео продуктов о </w:t>
      </w:r>
      <w:r>
        <w:rPr>
          <w:lang w:val="ru-RU"/>
        </w:rPr>
        <w:t>детских</w:t>
      </w:r>
      <w:r>
        <w:t xml:space="preserve"> инициативах лагеря с целью развития навыков коммуникации и медиа-творчества.</w:t>
      </w:r>
    </w:p>
    <w:p w14:paraId="0E4DBD4E">
      <w:pPr>
        <w:pStyle w:val="3"/>
        <w:numPr>
          <w:ilvl w:val="0"/>
          <w:numId w:val="0"/>
        </w:numPr>
        <w:tabs>
          <w:tab w:val="left" w:pos="2126"/>
        </w:tabs>
        <w:spacing w:before="0" w:after="0" w:line="320" w:lineRule="exact"/>
        <w:ind w:right="0" w:rightChars="0" w:firstLine="966" w:firstLineChars="350"/>
        <w:jc w:val="both"/>
        <w:rPr>
          <w:b w:val="0"/>
        </w:rPr>
      </w:pPr>
      <w:r>
        <w:rPr>
          <w:spacing w:val="-2"/>
        </w:rPr>
        <w:t>Вариативные</w:t>
      </w:r>
      <w:r>
        <w:rPr>
          <w:spacing w:val="1"/>
        </w:rPr>
        <w:t xml:space="preserve"> </w:t>
      </w:r>
      <w:r>
        <w:rPr>
          <w:spacing w:val="-2"/>
        </w:rPr>
        <w:t>содержательные</w:t>
      </w:r>
      <w:r>
        <w:rPr>
          <w:spacing w:val="4"/>
        </w:rPr>
        <w:t xml:space="preserve"> </w:t>
      </w:r>
      <w:r>
        <w:rPr>
          <w:spacing w:val="-2"/>
        </w:rPr>
        <w:t>модули</w:t>
      </w:r>
      <w:r>
        <w:rPr>
          <w:b w:val="0"/>
          <w:spacing w:val="-2"/>
        </w:rPr>
        <w:t>.</w:t>
      </w:r>
    </w:p>
    <w:p w14:paraId="075BF63B">
      <w:pPr>
        <w:pStyle w:val="11"/>
        <w:numPr>
          <w:ilvl w:val="0"/>
          <w:numId w:val="0"/>
        </w:numPr>
        <w:tabs>
          <w:tab w:val="left" w:pos="2327"/>
        </w:tabs>
        <w:spacing w:before="0" w:after="0" w:line="322" w:lineRule="exact"/>
        <w:ind w:right="0" w:rightChars="0"/>
        <w:jc w:val="center"/>
        <w:rPr>
          <w:sz w:val="28"/>
        </w:rPr>
      </w:pPr>
      <w:r>
        <w:rPr>
          <w:b/>
          <w:bCs/>
          <w:sz w:val="28"/>
        </w:rPr>
        <w:t>Модуль</w:t>
      </w:r>
      <w:r>
        <w:rPr>
          <w:b/>
          <w:bCs/>
          <w:spacing w:val="-11"/>
          <w:sz w:val="28"/>
        </w:rPr>
        <w:t xml:space="preserve"> </w:t>
      </w:r>
      <w:r>
        <w:rPr>
          <w:b/>
          <w:bCs/>
          <w:sz w:val="28"/>
        </w:rPr>
        <w:t>«Экскурсии</w:t>
      </w:r>
      <w:r>
        <w:rPr>
          <w:b/>
          <w:bCs/>
          <w:spacing w:val="-9"/>
          <w:sz w:val="28"/>
        </w:rPr>
        <w:t xml:space="preserve"> </w:t>
      </w:r>
      <w:r>
        <w:rPr>
          <w:b/>
          <w:bCs/>
          <w:sz w:val="28"/>
        </w:rPr>
        <w:t>и</w:t>
      </w:r>
      <w:r>
        <w:rPr>
          <w:b/>
          <w:bCs/>
          <w:spacing w:val="-9"/>
          <w:sz w:val="28"/>
        </w:rPr>
        <w:t xml:space="preserve"> </w:t>
      </w:r>
      <w:r>
        <w:rPr>
          <w:b/>
          <w:bCs/>
          <w:spacing w:val="-2"/>
          <w:sz w:val="28"/>
        </w:rPr>
        <w:t>походы».</w:t>
      </w:r>
    </w:p>
    <w:p w14:paraId="736A65FB">
      <w:pPr>
        <w:pStyle w:val="7"/>
        <w:ind w:left="1702"/>
      </w:pPr>
      <w:r>
        <w:t>Экскурсионный</w:t>
      </w:r>
      <w:r>
        <w:rPr>
          <w:spacing w:val="47"/>
          <w:w w:val="150"/>
        </w:rPr>
        <w:t xml:space="preserve">  </w:t>
      </w:r>
      <w:r>
        <w:t>блок</w:t>
      </w:r>
      <w:r>
        <w:rPr>
          <w:spacing w:val="48"/>
          <w:w w:val="150"/>
        </w:rPr>
        <w:t xml:space="preserve">  </w:t>
      </w:r>
      <w:r>
        <w:t>является</w:t>
      </w:r>
      <w:r>
        <w:rPr>
          <w:spacing w:val="48"/>
          <w:w w:val="150"/>
        </w:rPr>
        <w:t xml:space="preserve">  </w:t>
      </w:r>
      <w:r>
        <w:t>обязательной</w:t>
      </w:r>
      <w:r>
        <w:rPr>
          <w:spacing w:val="47"/>
          <w:w w:val="150"/>
        </w:rPr>
        <w:t xml:space="preserve">  </w:t>
      </w:r>
      <w:r>
        <w:t>частью</w:t>
      </w:r>
      <w:r>
        <w:rPr>
          <w:spacing w:val="47"/>
          <w:w w:val="150"/>
        </w:rPr>
        <w:t xml:space="preserve">  </w:t>
      </w:r>
      <w:r>
        <w:rPr>
          <w:spacing w:val="-2"/>
        </w:rPr>
        <w:t>содержания</w:t>
      </w:r>
    </w:p>
    <w:p w14:paraId="4868929F">
      <w:pPr>
        <w:pStyle w:val="7"/>
        <w:spacing w:after="0"/>
        <w:sectPr>
          <w:pgSz w:w="11910" w:h="16840"/>
          <w:pgMar w:top="1040" w:right="425" w:bottom="280" w:left="708" w:header="720" w:footer="720" w:gutter="0"/>
          <w:cols w:space="720" w:num="1"/>
        </w:sectPr>
      </w:pPr>
    </w:p>
    <w:p w14:paraId="0ED7C73B">
      <w:pPr>
        <w:pStyle w:val="7"/>
        <w:spacing w:before="67" w:line="276" w:lineRule="auto"/>
        <w:ind w:right="141"/>
      </w:pPr>
      <w:r>
        <w:t>программы и создает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14:paraId="6EE2BCA5">
      <w:pPr>
        <w:pStyle w:val="7"/>
        <w:spacing w:before="67" w:line="276" w:lineRule="auto"/>
        <w:ind w:right="141"/>
        <w:rPr>
          <w:rFonts w:hint="default"/>
          <w:lang w:val="ru-RU"/>
        </w:rPr>
      </w:pPr>
      <w:r>
        <w:rPr>
          <w:lang w:val="ru-RU"/>
        </w:rPr>
        <w:t>Запланированы</w:t>
      </w:r>
      <w:r>
        <w:rPr>
          <w:rFonts w:hint="default"/>
          <w:lang w:val="ru-RU"/>
        </w:rPr>
        <w:t xml:space="preserve"> экскурсии:</w:t>
      </w:r>
    </w:p>
    <w:p w14:paraId="3B70DBC5">
      <w:pPr>
        <w:spacing w:before="3"/>
        <w:ind w:left="1100" w:leftChars="500" w:right="0" w:firstLine="4" w:firstLineChars="0"/>
        <w:jc w:val="both"/>
        <w:rPr>
          <w:rFonts w:hint="default"/>
          <w:b/>
          <w:bCs w:val="0"/>
          <w:i w:val="0"/>
          <w:iCs/>
          <w:sz w:val="28"/>
          <w:szCs w:val="28"/>
          <w:lang w:val="ru-RU"/>
        </w:rPr>
      </w:pPr>
      <w:r>
        <w:rPr>
          <w:rFonts w:hint="default"/>
          <w:b w:val="0"/>
          <w:bCs/>
          <w:i w:val="0"/>
          <w:iCs/>
          <w:spacing w:val="-2"/>
          <w:sz w:val="28"/>
          <w:lang w:val="ru-RU"/>
        </w:rPr>
        <w:t xml:space="preserve">- посещение Енисейского краеведческого музея-заповедника: </w:t>
      </w:r>
      <w:r>
        <w:rPr>
          <w:rFonts w:hint="default"/>
          <w:b/>
          <w:bCs w:val="0"/>
          <w:i w:val="0"/>
          <w:iCs/>
          <w:spacing w:val="-2"/>
          <w:sz w:val="28"/>
          <w:lang w:val="ru-RU"/>
        </w:rPr>
        <w:t xml:space="preserve">выставка «Лица Победы», </w:t>
      </w:r>
      <w:r>
        <w:rPr>
          <w:b/>
          <w:bCs w:val="0"/>
          <w:i w:val="0"/>
          <w:iCs/>
          <w:sz w:val="28"/>
          <w:szCs w:val="28"/>
        </w:rPr>
        <w:t>«Предметный мир православия: от рождения до…»</w:t>
      </w:r>
      <w:r>
        <w:rPr>
          <w:rFonts w:hint="default"/>
          <w:b/>
          <w:bCs w:val="0"/>
          <w:i w:val="0"/>
          <w:iCs/>
          <w:sz w:val="28"/>
          <w:szCs w:val="28"/>
          <w:lang w:val="ru-RU"/>
        </w:rPr>
        <w:t xml:space="preserve"> и т.д.</w:t>
      </w:r>
    </w:p>
    <w:p w14:paraId="2D070C6F">
      <w:pPr>
        <w:spacing w:before="3"/>
        <w:ind w:left="1100" w:leftChars="500" w:right="0" w:firstLine="0" w:firstLineChars="0"/>
        <w:jc w:val="both"/>
        <w:rPr>
          <w:rFonts w:hint="default"/>
          <w:b/>
          <w:bCs w:val="0"/>
          <w:i w:val="0"/>
          <w:iCs/>
          <w:sz w:val="28"/>
          <w:szCs w:val="28"/>
          <w:lang w:val="ru-RU"/>
        </w:rPr>
      </w:pPr>
      <w:r>
        <w:rPr>
          <w:rFonts w:hint="default"/>
          <w:b/>
          <w:bCs w:val="0"/>
          <w:i w:val="0"/>
          <w:iCs/>
          <w:sz w:val="28"/>
          <w:szCs w:val="28"/>
          <w:lang w:val="ru-RU"/>
        </w:rPr>
        <w:t xml:space="preserve">- </w:t>
      </w:r>
      <w:r>
        <w:rPr>
          <w:rFonts w:hint="default"/>
          <w:b w:val="0"/>
          <w:bCs/>
          <w:i w:val="0"/>
          <w:iCs/>
          <w:sz w:val="28"/>
          <w:szCs w:val="28"/>
          <w:lang w:val="ru-RU"/>
        </w:rPr>
        <w:t>посещение Енисейского районного  архива:</w:t>
      </w:r>
      <w:r>
        <w:rPr>
          <w:rFonts w:hint="default"/>
          <w:b/>
          <w:bCs w:val="0"/>
          <w:i w:val="0"/>
          <w:iCs/>
          <w:sz w:val="28"/>
          <w:szCs w:val="28"/>
          <w:lang w:val="ru-RU"/>
        </w:rPr>
        <w:t xml:space="preserve"> выставка «Вставай, страна огромная!», « Мы отстояли Сталинград», «Фронтовые дороги Енисейцев».</w:t>
      </w:r>
    </w:p>
    <w:p w14:paraId="0F49E42A">
      <w:pPr>
        <w:pStyle w:val="7"/>
        <w:spacing w:before="67" w:line="276" w:lineRule="auto"/>
        <w:ind w:right="141"/>
        <w:rPr>
          <w:rFonts w:hint="default"/>
          <w:b/>
          <w:bCs/>
          <w:i/>
          <w:iCs/>
          <w:lang w:val="ru-RU"/>
        </w:rPr>
      </w:pPr>
      <w:r>
        <w:rPr>
          <w:rFonts w:hint="default"/>
          <w:b/>
          <w:bCs/>
          <w:i/>
          <w:iCs/>
          <w:lang w:val="ru-RU"/>
        </w:rPr>
        <w:t xml:space="preserve"> - профориентационные экскурсии.</w:t>
      </w:r>
    </w:p>
    <w:p w14:paraId="7FFF018C">
      <w:pPr>
        <w:pStyle w:val="7"/>
        <w:spacing w:before="67" w:line="276" w:lineRule="auto"/>
        <w:ind w:right="141"/>
        <w:rPr>
          <w:rFonts w:hint="default"/>
          <w:b/>
          <w:bCs/>
          <w:i/>
          <w:iCs/>
          <w:lang w:val="ru-RU"/>
        </w:rPr>
      </w:pPr>
      <w:r>
        <w:rPr>
          <w:rFonts w:hint="default"/>
          <w:b/>
          <w:bCs/>
          <w:i/>
          <w:iCs/>
          <w:lang w:val="ru-RU"/>
        </w:rPr>
        <w:t>- экопоход выходного дня «По следам наших предков».</w:t>
      </w:r>
    </w:p>
    <w:p w14:paraId="40E17F82">
      <w:pPr>
        <w:pStyle w:val="11"/>
        <w:numPr>
          <w:ilvl w:val="0"/>
          <w:numId w:val="0"/>
        </w:numPr>
        <w:tabs>
          <w:tab w:val="left" w:pos="2328"/>
        </w:tabs>
        <w:spacing w:before="5" w:after="0" w:line="240" w:lineRule="auto"/>
        <w:ind w:left="1762" w:leftChars="0" w:right="0" w:rightChars="0"/>
        <w:jc w:val="center"/>
        <w:rPr>
          <w:b/>
          <w:bCs/>
          <w:sz w:val="28"/>
        </w:rPr>
      </w:pPr>
      <w:r>
        <w:rPr>
          <w:b/>
          <w:bCs/>
          <w:sz w:val="28"/>
        </w:rPr>
        <w:t>Модуль</w:t>
      </w:r>
      <w:r>
        <w:rPr>
          <w:b/>
          <w:bCs/>
          <w:spacing w:val="-10"/>
          <w:sz w:val="28"/>
        </w:rPr>
        <w:t xml:space="preserve"> </w:t>
      </w:r>
      <w:r>
        <w:rPr>
          <w:b/>
          <w:bCs/>
          <w:sz w:val="28"/>
        </w:rPr>
        <w:t>«Кружки</w:t>
      </w:r>
      <w:r>
        <w:rPr>
          <w:b/>
          <w:bCs/>
          <w:spacing w:val="-11"/>
          <w:sz w:val="28"/>
        </w:rPr>
        <w:t xml:space="preserve"> </w:t>
      </w:r>
      <w:r>
        <w:rPr>
          <w:b/>
          <w:bCs/>
          <w:sz w:val="28"/>
        </w:rPr>
        <w:t>и</w:t>
      </w:r>
      <w:r>
        <w:rPr>
          <w:b/>
          <w:bCs/>
          <w:spacing w:val="-7"/>
          <w:sz w:val="28"/>
        </w:rPr>
        <w:t xml:space="preserve"> </w:t>
      </w:r>
      <w:r>
        <w:rPr>
          <w:b/>
          <w:bCs/>
          <w:spacing w:val="-2"/>
          <w:sz w:val="28"/>
        </w:rPr>
        <w:t>секции».</w:t>
      </w:r>
    </w:p>
    <w:p w14:paraId="5C7C72F9">
      <w:pPr>
        <w:pStyle w:val="7"/>
        <w:spacing w:before="38" w:line="276" w:lineRule="auto"/>
        <w:ind w:right="143" w:firstLine="705"/>
      </w:pPr>
      <w:r>
        <w:t>Дополнительное образование детей в лагере является одним из основных видов деятельности и реализуется через программы творческих объединений смен, кружков и секций, клубов по интересам, студий.</w:t>
      </w:r>
    </w:p>
    <w:p w14:paraId="68F07681">
      <w:pPr>
        <w:spacing w:before="3"/>
        <w:ind w:left="996" w:right="138" w:firstLine="849"/>
        <w:jc w:val="both"/>
        <w:rPr>
          <w:sz w:val="28"/>
        </w:rPr>
      </w:pPr>
      <w:r>
        <w:rPr>
          <w:sz w:val="28"/>
        </w:rPr>
        <w:t xml:space="preserve">Реализация воспитательного потенциала дополнительного образования направлена на </w:t>
      </w:r>
      <w:r>
        <w:rPr>
          <w:b/>
          <w:i/>
          <w:sz w:val="28"/>
        </w:rPr>
        <w:t xml:space="preserve">реализацию познавательных потребностей и позитивного значимого досуга участников смены, </w:t>
      </w:r>
      <w:r>
        <w:rPr>
          <w:sz w:val="28"/>
        </w:rPr>
        <w:t>планируется в рамках шести направленностей дополнительных общеразвивающих программ:</w:t>
      </w:r>
    </w:p>
    <w:p w14:paraId="5AA5812C">
      <w:pPr>
        <w:pStyle w:val="7"/>
        <w:spacing w:before="97" w:after="1"/>
        <w:ind w:left="0"/>
        <w:jc w:val="left"/>
        <w:rPr>
          <w:sz w:val="20"/>
        </w:rPr>
      </w:pPr>
    </w:p>
    <w:tbl>
      <w:tblPr>
        <w:tblStyle w:val="6"/>
        <w:tblW w:w="0" w:type="auto"/>
        <w:tblInd w:w="10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1"/>
        <w:gridCol w:w="5950"/>
      </w:tblGrid>
      <w:tr w14:paraId="1D423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01" w:type="dxa"/>
          </w:tcPr>
          <w:p w14:paraId="67287672">
            <w:pPr>
              <w:pStyle w:val="12"/>
              <w:spacing w:line="312" w:lineRule="exact"/>
              <w:ind w:left="65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Направленность</w:t>
            </w:r>
          </w:p>
        </w:tc>
        <w:tc>
          <w:tcPr>
            <w:tcW w:w="5950" w:type="dxa"/>
          </w:tcPr>
          <w:p w14:paraId="143AA931">
            <w:pPr>
              <w:pStyle w:val="12"/>
              <w:spacing w:line="312" w:lineRule="exact"/>
              <w:ind w:left="595"/>
              <w:rPr>
                <w:rFonts w:hint="default"/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</w:rPr>
              <w:t>Наименование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программ</w:t>
            </w:r>
            <w:r>
              <w:rPr>
                <w:b/>
                <w:i/>
                <w:spacing w:val="-2"/>
                <w:sz w:val="28"/>
                <w:lang w:val="ru-RU"/>
              </w:rPr>
              <w:t>ы</w:t>
            </w:r>
            <w:r>
              <w:rPr>
                <w:rFonts w:hint="default"/>
                <w:b/>
                <w:i/>
                <w:spacing w:val="-2"/>
                <w:sz w:val="28"/>
                <w:lang w:val="ru-RU"/>
              </w:rPr>
              <w:t xml:space="preserve"> ДО</w:t>
            </w:r>
          </w:p>
        </w:tc>
      </w:tr>
      <w:tr w14:paraId="6F959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401" w:type="dxa"/>
          </w:tcPr>
          <w:p w14:paraId="24AC37ED">
            <w:pPr>
              <w:pStyle w:val="12"/>
              <w:spacing w:line="312" w:lineRule="exact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художественная</w:t>
            </w:r>
          </w:p>
        </w:tc>
        <w:tc>
          <w:tcPr>
            <w:tcW w:w="5950" w:type="dxa"/>
          </w:tcPr>
          <w:p w14:paraId="2DE17421">
            <w:pPr>
              <w:pStyle w:val="12"/>
              <w:spacing w:before="50"/>
              <w:ind w:left="180"/>
              <w:rPr>
                <w:rFonts w:hint="default"/>
                <w:b/>
                <w:i/>
                <w:sz w:val="28"/>
                <w:lang w:val="ru-RU"/>
              </w:rPr>
            </w:pPr>
            <w:r>
              <w:rPr>
                <w:b/>
                <w:i/>
                <w:spacing w:val="-2"/>
                <w:sz w:val="28"/>
                <w:lang w:val="ru-RU"/>
              </w:rPr>
              <w:t>Программа</w:t>
            </w:r>
            <w:r>
              <w:rPr>
                <w:rFonts w:hint="default"/>
                <w:b/>
                <w:i/>
                <w:spacing w:val="-2"/>
                <w:sz w:val="28"/>
                <w:lang w:val="ru-RU"/>
              </w:rPr>
              <w:t xml:space="preserve"> «От идеи до модели» - краткосрочная</w:t>
            </w:r>
          </w:p>
        </w:tc>
      </w:tr>
      <w:tr w14:paraId="50808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401" w:type="dxa"/>
          </w:tcPr>
          <w:p w14:paraId="5C0EC28F">
            <w:pPr>
              <w:pStyle w:val="12"/>
              <w:spacing w:line="312" w:lineRule="exact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естественнонаучная</w:t>
            </w:r>
          </w:p>
        </w:tc>
        <w:tc>
          <w:tcPr>
            <w:tcW w:w="5950" w:type="dxa"/>
          </w:tcPr>
          <w:p w14:paraId="548D4F9C">
            <w:pPr>
              <w:pStyle w:val="12"/>
              <w:spacing w:line="312" w:lineRule="exact"/>
              <w:ind w:left="112"/>
              <w:rPr>
                <w:rFonts w:hint="default"/>
                <w:b/>
                <w:i/>
                <w:sz w:val="28"/>
                <w:lang w:val="ru-RU"/>
              </w:rPr>
            </w:pPr>
            <w:r>
              <w:rPr>
                <w:b/>
                <w:i/>
                <w:spacing w:val="-2"/>
                <w:sz w:val="28"/>
                <w:lang w:val="ru-RU"/>
              </w:rPr>
              <w:t>Программа</w:t>
            </w:r>
            <w:r>
              <w:rPr>
                <w:rFonts w:hint="default"/>
                <w:b/>
                <w:i/>
                <w:spacing w:val="-2"/>
                <w:sz w:val="28"/>
                <w:lang w:val="ru-RU"/>
              </w:rPr>
              <w:t xml:space="preserve"> «</w:t>
            </w:r>
            <w:r>
              <w:rPr>
                <w:rFonts w:hint="default"/>
                <w:b/>
                <w:i/>
                <w:spacing w:val="-2"/>
                <w:sz w:val="28"/>
                <w:lang w:val="en-US"/>
              </w:rPr>
              <w:t>Bio-Tech</w:t>
            </w:r>
            <w:r>
              <w:rPr>
                <w:rFonts w:hint="default"/>
                <w:b/>
                <w:i/>
                <w:spacing w:val="-2"/>
                <w:sz w:val="28"/>
                <w:lang w:val="ru-RU"/>
              </w:rPr>
              <w:t>», в рамках региональной площадки.</w:t>
            </w:r>
          </w:p>
        </w:tc>
      </w:tr>
      <w:tr w14:paraId="7E474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401" w:type="dxa"/>
          </w:tcPr>
          <w:p w14:paraId="5758077B">
            <w:pPr>
              <w:pStyle w:val="12"/>
              <w:spacing w:before="48"/>
              <w:ind w:left="112"/>
              <w:rPr>
                <w:rFonts w:hint="default"/>
                <w:b/>
                <w:i/>
                <w:sz w:val="28"/>
                <w:lang w:val="ru-RU"/>
              </w:rPr>
            </w:pPr>
            <w:r>
              <w:rPr>
                <w:b/>
                <w:i/>
                <w:spacing w:val="-2"/>
                <w:sz w:val="28"/>
                <w:lang w:val="ru-RU"/>
              </w:rPr>
              <w:t>Социально</w:t>
            </w:r>
            <w:r>
              <w:rPr>
                <w:rFonts w:hint="default"/>
                <w:b/>
                <w:i/>
                <w:spacing w:val="-2"/>
                <w:sz w:val="28"/>
                <w:lang w:val="ru-RU"/>
              </w:rPr>
              <w:t>-педагогическая</w:t>
            </w:r>
          </w:p>
        </w:tc>
        <w:tc>
          <w:tcPr>
            <w:tcW w:w="5950" w:type="dxa"/>
          </w:tcPr>
          <w:p w14:paraId="28136478">
            <w:pPr>
              <w:pStyle w:val="12"/>
              <w:ind w:left="112" w:right="-72"/>
              <w:rPr>
                <w:rFonts w:hint="default"/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Программа</w:t>
            </w:r>
            <w:r>
              <w:rPr>
                <w:rFonts w:hint="default"/>
                <w:b/>
                <w:i/>
                <w:sz w:val="28"/>
                <w:lang w:val="ru-RU"/>
              </w:rPr>
              <w:t xml:space="preserve"> «Школа английского языка» - краткосрочная</w:t>
            </w:r>
          </w:p>
        </w:tc>
      </w:tr>
    </w:tbl>
    <w:p w14:paraId="5E5D3D6F">
      <w:pPr>
        <w:pStyle w:val="7"/>
        <w:spacing w:before="132"/>
        <w:ind w:left="0"/>
        <w:jc w:val="left"/>
      </w:pPr>
    </w:p>
    <w:p w14:paraId="76C758CC">
      <w:pPr>
        <w:pStyle w:val="11"/>
        <w:numPr>
          <w:ilvl w:val="0"/>
          <w:numId w:val="0"/>
        </w:numPr>
        <w:tabs>
          <w:tab w:val="left" w:pos="2328"/>
        </w:tabs>
        <w:spacing w:before="0" w:after="0" w:line="240" w:lineRule="auto"/>
        <w:ind w:left="1762" w:leftChars="0" w:right="0" w:rightChars="0"/>
        <w:jc w:val="center"/>
        <w:rPr>
          <w:b/>
          <w:bCs/>
          <w:sz w:val="28"/>
        </w:rPr>
      </w:pPr>
      <w:r>
        <w:rPr>
          <w:b/>
          <w:bCs/>
          <w:sz w:val="28"/>
        </w:rPr>
        <w:t>Модуль</w:t>
      </w:r>
      <w:r>
        <w:rPr>
          <w:b/>
          <w:bCs/>
          <w:spacing w:val="-12"/>
          <w:sz w:val="28"/>
        </w:rPr>
        <w:t xml:space="preserve"> </w:t>
      </w:r>
      <w:r>
        <w:rPr>
          <w:b/>
          <w:bCs/>
          <w:sz w:val="28"/>
        </w:rPr>
        <w:t>«Цифровая</w:t>
      </w:r>
      <w:r>
        <w:rPr>
          <w:b/>
          <w:bCs/>
          <w:spacing w:val="-12"/>
          <w:sz w:val="28"/>
        </w:rPr>
        <w:t xml:space="preserve"> </w:t>
      </w:r>
      <w:r>
        <w:rPr>
          <w:b/>
          <w:bCs/>
          <w:sz w:val="28"/>
        </w:rPr>
        <w:t>и</w:t>
      </w:r>
      <w:r>
        <w:rPr>
          <w:b/>
          <w:bCs/>
          <w:spacing w:val="-12"/>
          <w:sz w:val="28"/>
        </w:rPr>
        <w:t xml:space="preserve"> </w:t>
      </w:r>
      <w:r>
        <w:rPr>
          <w:b/>
          <w:bCs/>
          <w:sz w:val="28"/>
        </w:rPr>
        <w:t>медиа-</w:t>
      </w:r>
      <w:r>
        <w:rPr>
          <w:b/>
          <w:bCs/>
          <w:spacing w:val="-2"/>
          <w:sz w:val="28"/>
        </w:rPr>
        <w:t>среда».</w:t>
      </w:r>
    </w:p>
    <w:p w14:paraId="1E6FF52C">
      <w:pPr>
        <w:pStyle w:val="7"/>
        <w:tabs>
          <w:tab w:val="left" w:pos="3297"/>
          <w:tab w:val="left" w:pos="4402"/>
          <w:tab w:val="left" w:pos="6008"/>
          <w:tab w:val="left" w:pos="7427"/>
          <w:tab w:val="left" w:pos="8382"/>
          <w:tab w:val="left" w:pos="10214"/>
        </w:tabs>
        <w:spacing w:before="50" w:line="276" w:lineRule="auto"/>
        <w:ind w:right="145" w:firstLine="705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цифровой</w:t>
      </w:r>
      <w:r>
        <w:tab/>
      </w:r>
      <w:r>
        <w:rPr>
          <w:spacing w:val="-2"/>
        </w:rPr>
        <w:t>среды</w:t>
      </w:r>
      <w:r>
        <w:tab/>
      </w:r>
      <w:r>
        <w:rPr>
          <w:spacing w:val="-2"/>
        </w:rPr>
        <w:t>предполагает</w:t>
      </w:r>
      <w:r>
        <w:tab/>
      </w:r>
      <w:r>
        <w:rPr>
          <w:spacing w:val="-4"/>
        </w:rPr>
        <w:t xml:space="preserve">ряд </w:t>
      </w:r>
      <w:r>
        <w:t>следующих мероприятий:</w:t>
      </w:r>
    </w:p>
    <w:p w14:paraId="6FC0B6B7">
      <w:pPr>
        <w:pStyle w:val="11"/>
        <w:numPr>
          <w:ilvl w:val="0"/>
          <w:numId w:val="5"/>
        </w:numPr>
        <w:tabs>
          <w:tab w:val="left" w:pos="1910"/>
        </w:tabs>
        <w:spacing w:before="1" w:after="0" w:line="322" w:lineRule="exact"/>
        <w:ind w:left="1910" w:right="0" w:hanging="208"/>
        <w:jc w:val="left"/>
        <w:rPr>
          <w:b/>
          <w:i/>
          <w:iCs w:val="0"/>
          <w:sz w:val="28"/>
        </w:rPr>
      </w:pPr>
      <w:r>
        <w:rPr>
          <w:b/>
          <w:i/>
          <w:sz w:val="28"/>
        </w:rPr>
        <w:t>онлайн-встречи</w:t>
      </w:r>
      <w:r>
        <w:rPr>
          <w:b/>
          <w:i/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2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30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32"/>
          <w:sz w:val="28"/>
        </w:rPr>
        <w:t xml:space="preserve"> </w:t>
      </w:r>
      <w:r>
        <w:rPr>
          <w:b/>
          <w:i/>
          <w:iCs w:val="0"/>
          <w:sz w:val="28"/>
        </w:rPr>
        <w:t>онлайн-</w:t>
      </w:r>
      <w:r>
        <w:rPr>
          <w:b/>
          <w:i/>
          <w:iCs w:val="0"/>
          <w:spacing w:val="-2"/>
          <w:sz w:val="28"/>
        </w:rPr>
        <w:t>экскурси</w:t>
      </w:r>
      <w:r>
        <w:rPr>
          <w:b/>
          <w:i/>
          <w:iCs w:val="0"/>
          <w:spacing w:val="-2"/>
          <w:sz w:val="28"/>
          <w:lang w:val="ru-RU"/>
        </w:rPr>
        <w:t>и</w:t>
      </w:r>
    </w:p>
    <w:p w14:paraId="32594581">
      <w:pPr>
        <w:pStyle w:val="7"/>
        <w:spacing w:line="322" w:lineRule="exact"/>
        <w:jc w:val="left"/>
      </w:pPr>
      <w:r>
        <w:rPr>
          <w:b/>
          <w:bCs/>
          <w:i/>
          <w:iCs w:val="0"/>
          <w:spacing w:val="-2"/>
        </w:rPr>
        <w:t>«Сталинградская</w:t>
      </w:r>
      <w:r>
        <w:rPr>
          <w:b/>
          <w:bCs/>
          <w:i/>
          <w:iCs w:val="0"/>
          <w:spacing w:val="5"/>
        </w:rPr>
        <w:t xml:space="preserve"> </w:t>
      </w:r>
      <w:r>
        <w:rPr>
          <w:b/>
          <w:bCs/>
          <w:i/>
          <w:iCs w:val="0"/>
          <w:spacing w:val="-2"/>
        </w:rPr>
        <w:t>битва»</w:t>
      </w:r>
      <w:r>
        <w:rPr>
          <w:rFonts w:hint="default"/>
          <w:b/>
          <w:bCs/>
          <w:i/>
          <w:iCs w:val="0"/>
          <w:spacing w:val="-2"/>
          <w:lang w:val="ru-RU"/>
        </w:rPr>
        <w:t>,</w:t>
      </w:r>
      <w:r>
        <w:rPr>
          <w:rFonts w:hint="default"/>
          <w:b/>
          <w:bCs w:val="0"/>
          <w:i/>
          <w:iCs w:val="0"/>
          <w:spacing w:val="-2"/>
          <w:sz w:val="28"/>
          <w:lang w:val="ru-RU"/>
        </w:rPr>
        <w:t xml:space="preserve">«Путь к Победе», «Зал исторической правды», </w:t>
      </w:r>
      <w:r>
        <w:rPr>
          <w:rFonts w:hint="default"/>
          <w:b/>
          <w:bCs w:val="0"/>
          <w:i w:val="0"/>
          <w:iCs/>
          <w:spacing w:val="-2"/>
          <w:sz w:val="28"/>
          <w:lang w:val="ru-RU"/>
        </w:rPr>
        <w:t>«Моторы войны: выставка военной техники годов ВОВ;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;</w:t>
      </w:r>
    </w:p>
    <w:p w14:paraId="2398F943">
      <w:pPr>
        <w:pStyle w:val="11"/>
        <w:numPr>
          <w:ilvl w:val="0"/>
          <w:numId w:val="5"/>
        </w:numPr>
        <w:tabs>
          <w:tab w:val="left" w:pos="2026"/>
        </w:tabs>
        <w:spacing w:before="0" w:after="0" w:line="276" w:lineRule="auto"/>
        <w:ind w:left="996" w:right="135" w:firstLine="705"/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освещение деятельности детского лагеря в сети «Интернет»: в официальной группе VK </w:t>
      </w:r>
      <w:r>
        <w:rPr>
          <w:b/>
          <w:bCs/>
          <w:i/>
          <w:iCs/>
          <w:color w:val="0000FF"/>
          <w:sz w:val="28"/>
          <w:u w:val="none"/>
        </w:rPr>
        <w:t xml:space="preserve"> </w:t>
      </w:r>
      <w:r>
        <w:rPr>
          <w:b/>
          <w:bCs/>
          <w:i/>
          <w:iCs/>
          <w:sz w:val="28"/>
          <w:u w:val="none"/>
        </w:rPr>
        <w:t xml:space="preserve">и на официальном сайте школы </w:t>
      </w:r>
      <w:r>
        <w:rPr>
          <w:b/>
          <w:bCs/>
          <w:i/>
          <w:iCs/>
          <w:color w:val="0000FF"/>
          <w:sz w:val="28"/>
          <w:u w:val="none"/>
        </w:rPr>
        <w:t xml:space="preserve"> </w:t>
      </w:r>
      <w:r>
        <w:rPr>
          <w:b/>
          <w:bCs/>
          <w:i/>
          <w:iCs/>
          <w:sz w:val="28"/>
          <w:u w:val="none"/>
        </w:rPr>
        <w:t>.</w:t>
      </w:r>
    </w:p>
    <w:p w14:paraId="00DF8483">
      <w:pPr>
        <w:pStyle w:val="7"/>
        <w:spacing w:before="1" w:line="278" w:lineRule="auto"/>
        <w:ind w:right="146" w:firstLine="705"/>
      </w:pPr>
      <w:r>
        <w:t>Воспитательный потенциал медиапространства реализуется в рамках следующих видов и форм воспитательной работы:</w:t>
      </w:r>
    </w:p>
    <w:p w14:paraId="29F5470F">
      <w:pPr>
        <w:pStyle w:val="7"/>
        <w:ind w:right="138" w:firstLine="849"/>
      </w:pPr>
      <w:r>
        <w:t xml:space="preserve">-совместная деятельность детей по </w:t>
      </w:r>
      <w:r>
        <w:rPr>
          <w:b/>
          <w:i/>
        </w:rPr>
        <w:t>созданию</w:t>
      </w:r>
      <w:r>
        <w:rPr>
          <w:b/>
          <w:i/>
          <w:spacing w:val="40"/>
        </w:rPr>
        <w:t xml:space="preserve"> </w:t>
      </w:r>
      <w:r>
        <w:rPr>
          <w:b/>
          <w:i/>
        </w:rPr>
        <w:t xml:space="preserve">отрядных уголков </w:t>
      </w:r>
      <w:r>
        <w:t>для отражения наиболее интересных моментов жизни своего отряда или лагеря;</w:t>
      </w:r>
    </w:p>
    <w:p w14:paraId="0EE088E1">
      <w:pPr>
        <w:pStyle w:val="7"/>
        <w:spacing w:line="276" w:lineRule="auto"/>
        <w:ind w:right="134" w:firstLine="705"/>
      </w:pPr>
      <w:r>
        <w:t>-привлечение детей к работе по</w:t>
      </w:r>
      <w:r>
        <w:rPr>
          <w:spacing w:val="40"/>
        </w:rPr>
        <w:t xml:space="preserve"> </w:t>
      </w:r>
      <w:r>
        <w:rPr>
          <w:b/>
          <w:i/>
        </w:rPr>
        <w:t xml:space="preserve">поддержке интернет-сайта и группы VK </w:t>
      </w:r>
      <w:r>
        <w:t>c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</w:t>
      </w:r>
      <w:r>
        <w:rPr>
          <w:spacing w:val="40"/>
        </w:rPr>
        <w:t xml:space="preserve"> </w:t>
      </w:r>
      <w:r>
        <w:t>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вопросы.</w:t>
      </w:r>
    </w:p>
    <w:p w14:paraId="5726E6E1">
      <w:pPr>
        <w:pStyle w:val="11"/>
        <w:numPr>
          <w:ilvl w:val="0"/>
          <w:numId w:val="0"/>
        </w:numPr>
        <w:tabs>
          <w:tab w:val="left" w:pos="2328"/>
        </w:tabs>
        <w:spacing w:before="0" w:after="0" w:line="321" w:lineRule="exact"/>
        <w:ind w:left="1762" w:leftChars="0" w:right="0" w:rightChars="0"/>
        <w:jc w:val="center"/>
        <w:rPr>
          <w:b/>
          <w:bCs/>
          <w:sz w:val="28"/>
        </w:rPr>
      </w:pPr>
      <w:r>
        <w:rPr>
          <w:b/>
          <w:bCs/>
          <w:sz w:val="28"/>
        </w:rPr>
        <w:t>Модуль</w:t>
      </w:r>
      <w:r>
        <w:rPr>
          <w:b/>
          <w:bCs/>
          <w:spacing w:val="-16"/>
          <w:sz w:val="28"/>
        </w:rPr>
        <w:t xml:space="preserve"> </w:t>
      </w:r>
      <w:r>
        <w:rPr>
          <w:b/>
          <w:bCs/>
          <w:sz w:val="28"/>
        </w:rPr>
        <w:t>«Проектная</w:t>
      </w:r>
      <w:r>
        <w:rPr>
          <w:b/>
          <w:bCs/>
          <w:spacing w:val="-15"/>
          <w:sz w:val="28"/>
        </w:rPr>
        <w:t xml:space="preserve"> </w:t>
      </w:r>
      <w:r>
        <w:rPr>
          <w:b/>
          <w:bCs/>
          <w:spacing w:val="-2"/>
          <w:sz w:val="28"/>
        </w:rPr>
        <w:t>деятельность».</w:t>
      </w:r>
    </w:p>
    <w:p w14:paraId="232C7790">
      <w:pPr>
        <w:spacing w:before="0"/>
        <w:ind w:left="996" w:right="134" w:firstLine="849"/>
        <w:jc w:val="both"/>
        <w:rPr>
          <w:sz w:val="28"/>
        </w:rPr>
      </w:pPr>
      <w:r>
        <w:rPr>
          <w:sz w:val="28"/>
        </w:rPr>
        <w:t>Проектная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смен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80"/>
          <w:sz w:val="28"/>
        </w:rPr>
        <w:t xml:space="preserve"> </w:t>
      </w:r>
      <w:r>
        <w:rPr>
          <w:sz w:val="28"/>
        </w:rPr>
        <w:t>через</w:t>
      </w:r>
      <w:r>
        <w:rPr>
          <w:spacing w:val="80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создание проектов в рамках: </w:t>
      </w:r>
      <w:r>
        <w:rPr>
          <w:b/>
          <w:i/>
          <w:sz w:val="28"/>
        </w:rPr>
        <w:t>конкурсов, мастер- классов, мастерских и практико-ориентированных занятий.</w:t>
      </w:r>
      <w:r>
        <w:rPr>
          <w:sz w:val="28"/>
        </w:rPr>
        <w:t>.</w:t>
      </w:r>
    </w:p>
    <w:p w14:paraId="37D8E724">
      <w:pPr>
        <w:pStyle w:val="7"/>
        <w:spacing w:line="276" w:lineRule="auto"/>
        <w:ind w:right="136" w:firstLine="705"/>
      </w:pPr>
      <w:r>
        <w:t>Проектная деятельность направлена на формирование умений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2FB76EDE">
      <w:pPr>
        <w:pStyle w:val="11"/>
        <w:numPr>
          <w:ilvl w:val="0"/>
          <w:numId w:val="0"/>
        </w:numPr>
        <w:tabs>
          <w:tab w:val="left" w:pos="2351"/>
        </w:tabs>
        <w:spacing w:before="0" w:after="0" w:line="304" w:lineRule="auto"/>
        <w:ind w:left="878" w:leftChars="399" w:right="135" w:rightChars="0" w:firstLine="98" w:firstLineChars="35"/>
        <w:jc w:val="both"/>
        <w:rPr>
          <w:sz w:val="28"/>
        </w:rPr>
      </w:pPr>
      <w:r>
        <w:rPr>
          <w:sz w:val="28"/>
        </w:rPr>
        <w:t>При планировании и реализации содержания программы воспитательной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rFonts w:hint="default"/>
          <w:spacing w:val="-11"/>
          <w:sz w:val="28"/>
          <w:lang w:val="ru-RU"/>
        </w:rPr>
        <w:t xml:space="preserve">  </w:t>
      </w:r>
      <w:r>
        <w:rPr>
          <w:sz w:val="28"/>
        </w:rPr>
        <w:t>обеспечивается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единых воспитательных линий, включая каждое пространство, в котором ребенок совместно с коллективом реализует и развивает свои способности. </w:t>
      </w:r>
      <w:r>
        <w:rPr>
          <w:b/>
          <w:i/>
          <w:sz w:val="28"/>
        </w:rPr>
        <w:t xml:space="preserve">Уровни реализации содержания </w:t>
      </w:r>
      <w:r>
        <w:rPr>
          <w:sz w:val="28"/>
        </w:rPr>
        <w:t>включают в себя:</w:t>
      </w:r>
    </w:p>
    <w:p w14:paraId="513A34A3">
      <w:pPr>
        <w:pStyle w:val="11"/>
        <w:numPr>
          <w:ilvl w:val="0"/>
          <w:numId w:val="0"/>
        </w:numPr>
        <w:tabs>
          <w:tab w:val="left" w:pos="2465"/>
        </w:tabs>
        <w:spacing w:before="0" w:after="0" w:line="276" w:lineRule="auto"/>
        <w:ind w:left="878" w:leftChars="399" w:right="135" w:rightChars="0" w:firstLine="658" w:firstLineChars="235"/>
        <w:jc w:val="both"/>
      </w:pPr>
      <w:r>
        <w:rPr>
          <w:sz w:val="28"/>
        </w:rPr>
        <w:t xml:space="preserve">Общелагерный уровень предполагает </w:t>
      </w:r>
      <w:r>
        <w:rPr>
          <w:b/>
          <w:i/>
          <w:sz w:val="28"/>
        </w:rPr>
        <w:t xml:space="preserve">общение, совместную деятельность и </w:t>
      </w:r>
      <w:r>
        <w:rPr>
          <w:rFonts w:hint="default"/>
          <w:b/>
          <w:i/>
          <w:sz w:val="28"/>
          <w:lang w:val="ru-RU"/>
        </w:rPr>
        <w:t xml:space="preserve">  </w:t>
      </w:r>
      <w:r>
        <w:rPr>
          <w:b/>
          <w:i/>
          <w:sz w:val="28"/>
        </w:rPr>
        <w:t>приобретение эмоционального опыта детей</w:t>
      </w:r>
      <w:r>
        <w:rPr>
          <w:sz w:val="28"/>
        </w:rPr>
        <w:t xml:space="preserve">, способствующего принятию ценностей, </w:t>
      </w:r>
      <w:r>
        <w:rPr>
          <w:b/>
          <w:i/>
          <w:sz w:val="28"/>
        </w:rPr>
        <w:t>при проведении общелагерных мероприятий и организации лагерных событий</w:t>
      </w:r>
      <w:r>
        <w:rPr>
          <w:sz w:val="28"/>
        </w:rPr>
        <w:t>, определяет установки содержания и демонстрацию ценностного отношения по каждому из</w:t>
      </w:r>
      <w:r>
        <w:rPr>
          <w:spacing w:val="40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40"/>
          <w:sz w:val="28"/>
        </w:rPr>
        <w:t xml:space="preserve"> </w:t>
      </w:r>
      <w:r>
        <w:rPr>
          <w:sz w:val="28"/>
        </w:rPr>
        <w:t>блоков:</w:t>
      </w:r>
      <w:r>
        <w:rPr>
          <w:spacing w:val="40"/>
          <w:sz w:val="28"/>
        </w:rPr>
        <w:t xml:space="preserve"> </w:t>
      </w:r>
      <w:r>
        <w:rPr>
          <w:sz w:val="28"/>
        </w:rPr>
        <w:t>«Мир»,</w:t>
      </w:r>
      <w:r>
        <w:rPr>
          <w:spacing w:val="40"/>
          <w:sz w:val="28"/>
        </w:rPr>
        <w:t xml:space="preserve"> </w:t>
      </w:r>
      <w:r>
        <w:rPr>
          <w:sz w:val="28"/>
        </w:rPr>
        <w:t>«Россия»</w:t>
      </w:r>
      <w:r>
        <w:rPr>
          <w:spacing w:val="40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компонент),</w:t>
      </w:r>
      <w:r>
        <w:rPr>
          <w:rFonts w:hint="default"/>
          <w:sz w:val="28"/>
          <w:lang w:val="ru-RU"/>
        </w:rPr>
        <w:t xml:space="preserve"> </w:t>
      </w:r>
      <w:r>
        <w:rPr>
          <w:spacing w:val="-2"/>
          <w:sz w:val="28"/>
          <w:szCs w:val="28"/>
        </w:rPr>
        <w:t>«Человек».</w:t>
      </w:r>
    </w:p>
    <w:p w14:paraId="0843488C">
      <w:pPr>
        <w:pStyle w:val="11"/>
        <w:numPr>
          <w:ilvl w:val="0"/>
          <w:numId w:val="0"/>
        </w:numPr>
        <w:tabs>
          <w:tab w:val="left" w:pos="2513"/>
        </w:tabs>
        <w:spacing w:before="47" w:after="0" w:line="276" w:lineRule="auto"/>
        <w:ind w:left="878" w:leftChars="399" w:right="134" w:rightChars="0" w:firstLine="792" w:firstLineChars="283"/>
        <w:jc w:val="both"/>
        <w:rPr>
          <w:sz w:val="28"/>
        </w:rPr>
      </w:pPr>
      <w:r>
        <w:rPr>
          <w:sz w:val="28"/>
        </w:rPr>
        <w:t xml:space="preserve">Межотрядный уровень направлен на расширение спектра коммуникативного пространства при </w:t>
      </w:r>
      <w:r>
        <w:rPr>
          <w:b/>
          <w:i/>
          <w:sz w:val="28"/>
        </w:rPr>
        <w:t>межотрядном взаимодействии</w:t>
      </w:r>
      <w:r>
        <w:rPr>
          <w:sz w:val="28"/>
        </w:rPr>
        <w:t>. Эффективными и универсальными формами работы на данном уровне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являются </w:t>
      </w:r>
      <w:r>
        <w:rPr>
          <w:b/>
          <w:i/>
          <w:sz w:val="28"/>
        </w:rPr>
        <w:t xml:space="preserve">гостевание отрядов </w:t>
      </w:r>
      <w:r>
        <w:rPr>
          <w:sz w:val="28"/>
        </w:rPr>
        <w:t xml:space="preserve">(«отряд в гостях у отряда»), </w:t>
      </w:r>
      <w:r>
        <w:rPr>
          <w:b/>
          <w:i/>
          <w:sz w:val="28"/>
        </w:rPr>
        <w:t xml:space="preserve">совместные дела и акции отрядов, </w:t>
      </w:r>
      <w:r>
        <w:rPr>
          <w:sz w:val="28"/>
        </w:rPr>
        <w:t>которые предполагает взаимную подготовку и знакомство с особенностями жизнедеятельности других отрядов</w:t>
      </w:r>
    </w:p>
    <w:p w14:paraId="4301F565">
      <w:pPr>
        <w:pStyle w:val="11"/>
        <w:numPr>
          <w:ilvl w:val="0"/>
          <w:numId w:val="0"/>
        </w:numPr>
        <w:tabs>
          <w:tab w:val="left" w:pos="2331"/>
        </w:tabs>
        <w:spacing w:before="1" w:after="0" w:line="276" w:lineRule="auto"/>
        <w:ind w:left="880" w:leftChars="400" w:right="135" w:rightChars="0" w:firstLine="876" w:firstLineChars="313"/>
        <w:jc w:val="both"/>
        <w:rPr>
          <w:sz w:val="28"/>
        </w:rPr>
      </w:pPr>
      <w:r>
        <w:rPr>
          <w:sz w:val="28"/>
        </w:rPr>
        <w:t xml:space="preserve">Групповой уровень реализуется в </w:t>
      </w:r>
      <w:r>
        <w:rPr>
          <w:b/>
          <w:i/>
          <w:sz w:val="28"/>
        </w:rPr>
        <w:t xml:space="preserve">формате объединений </w:t>
      </w:r>
      <w:r>
        <w:rPr>
          <w:sz w:val="28"/>
        </w:rPr>
        <w:t xml:space="preserve">детей из разных отрядов </w:t>
      </w:r>
      <w:r>
        <w:rPr>
          <w:b/>
          <w:i/>
          <w:sz w:val="28"/>
        </w:rPr>
        <w:t>в кружки</w:t>
      </w:r>
      <w:r>
        <w:rPr>
          <w:rFonts w:hint="default"/>
          <w:b/>
          <w:i/>
          <w:sz w:val="28"/>
          <w:lang w:val="ru-RU"/>
        </w:rPr>
        <w:t>-модули</w:t>
      </w:r>
      <w:r>
        <w:rPr>
          <w:b/>
          <w:i/>
          <w:sz w:val="28"/>
        </w:rPr>
        <w:t xml:space="preserve">, </w:t>
      </w:r>
      <w:r>
        <w:rPr>
          <w:sz w:val="28"/>
        </w:rPr>
        <w:t xml:space="preserve">органы самоуправления на общелагерном уровне на основе интересов и творческой деятельности. Особенность работы заключается в разновозрастном формате совместной </w:t>
      </w:r>
      <w:r>
        <w:rPr>
          <w:spacing w:val="-2"/>
          <w:sz w:val="28"/>
        </w:rPr>
        <w:t>деятельности.</w:t>
      </w:r>
    </w:p>
    <w:p w14:paraId="0186BB82">
      <w:pPr>
        <w:pStyle w:val="11"/>
        <w:numPr>
          <w:ilvl w:val="0"/>
          <w:numId w:val="0"/>
        </w:numPr>
        <w:tabs>
          <w:tab w:val="left" w:pos="2636"/>
        </w:tabs>
        <w:spacing w:before="2" w:after="0" w:line="276" w:lineRule="auto"/>
        <w:ind w:left="880" w:leftChars="400" w:right="141" w:rightChars="0" w:firstLine="876" w:firstLineChars="313"/>
        <w:jc w:val="both"/>
        <w:rPr>
          <w:sz w:val="28"/>
          <w:szCs w:val="28"/>
        </w:rPr>
      </w:pPr>
      <w:r>
        <w:rPr>
          <w:sz w:val="28"/>
        </w:rPr>
        <w:t>Отрядный уровень является ключевым воспитывающим пространством, создающим уникальную среду совместного проживания и совместного</w:t>
      </w:r>
      <w:r>
        <w:rPr>
          <w:spacing w:val="40"/>
          <w:sz w:val="28"/>
        </w:rPr>
        <w:t xml:space="preserve">  </w:t>
      </w:r>
      <w:r>
        <w:rPr>
          <w:sz w:val="28"/>
        </w:rPr>
        <w:t>творчества</w:t>
      </w:r>
      <w:r>
        <w:rPr>
          <w:spacing w:val="40"/>
          <w:sz w:val="28"/>
        </w:rPr>
        <w:t xml:space="preserve"> 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взрослых.</w:t>
      </w:r>
      <w:r>
        <w:rPr>
          <w:spacing w:val="40"/>
          <w:sz w:val="28"/>
        </w:rPr>
        <w:t xml:space="preserve">  </w:t>
      </w:r>
      <w:r>
        <w:rPr>
          <w:sz w:val="28"/>
        </w:rPr>
        <w:t>Реализация</w:t>
      </w:r>
      <w:r>
        <w:rPr>
          <w:spacing w:val="40"/>
          <w:sz w:val="28"/>
        </w:rPr>
        <w:t xml:space="preserve">  </w:t>
      </w:r>
      <w:r>
        <w:rPr>
          <w:sz w:val="28"/>
        </w:rPr>
        <w:t>воспитательного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отрядной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предусматривает:</w:t>
      </w:r>
    </w:p>
    <w:p w14:paraId="2840AB94">
      <w:pPr>
        <w:pStyle w:val="4"/>
        <w:spacing w:before="58" w:line="319" w:lineRule="exact"/>
        <w:jc w:val="left"/>
        <w:rPr>
          <w:i/>
        </w:rPr>
      </w:pPr>
      <w:r>
        <w:rPr>
          <w:i/>
        </w:rPr>
        <w:t>-планирование</w:t>
      </w:r>
      <w:r>
        <w:rPr>
          <w:i/>
          <w:spacing w:val="-20"/>
        </w:rPr>
        <w:t xml:space="preserve"> </w:t>
      </w:r>
      <w:r>
        <w:rPr>
          <w:i/>
        </w:rPr>
        <w:t>и</w:t>
      </w:r>
      <w:r>
        <w:rPr>
          <w:i/>
          <w:spacing w:val="-17"/>
        </w:rPr>
        <w:t xml:space="preserve"> </w:t>
      </w:r>
      <w:r>
        <w:rPr>
          <w:i/>
        </w:rPr>
        <w:t>проведение</w:t>
      </w:r>
      <w:r>
        <w:rPr>
          <w:i/>
          <w:spacing w:val="-14"/>
        </w:rPr>
        <w:t xml:space="preserve"> </w:t>
      </w:r>
      <w:r>
        <w:rPr>
          <w:i/>
        </w:rPr>
        <w:t>отрядной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деятельности;</w:t>
      </w:r>
    </w:p>
    <w:p w14:paraId="5DAFBED2">
      <w:pPr>
        <w:spacing w:before="0" w:line="240" w:lineRule="auto"/>
        <w:ind w:left="994" w:right="0" w:firstLine="0"/>
        <w:jc w:val="left"/>
        <w:rPr>
          <w:sz w:val="28"/>
        </w:rPr>
      </w:pPr>
      <w:r>
        <w:rPr>
          <w:b/>
          <w:i/>
          <w:sz w:val="28"/>
        </w:rPr>
        <w:t>-поддержку активной позиции каждого ребенка</w:t>
      </w:r>
      <w:r>
        <w:rPr>
          <w:sz w:val="28"/>
        </w:rPr>
        <w:t>, предоставления им 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 для общения;</w:t>
      </w:r>
    </w:p>
    <w:p w14:paraId="2FC300C5">
      <w:pPr>
        <w:spacing w:before="0"/>
        <w:ind w:left="994" w:right="0" w:firstLine="0"/>
        <w:jc w:val="left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доверительное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общение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конфликтных </w:t>
      </w:r>
      <w:r>
        <w:rPr>
          <w:spacing w:val="-2"/>
          <w:sz w:val="28"/>
        </w:rPr>
        <w:t>ситуаций;</w:t>
      </w:r>
    </w:p>
    <w:p w14:paraId="4C60E4A8">
      <w:pPr>
        <w:spacing w:before="0"/>
        <w:ind w:left="994" w:right="228" w:firstLine="0"/>
        <w:jc w:val="left"/>
        <w:rPr>
          <w:b/>
          <w:i/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организацию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интересных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полезных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личностного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 xml:space="preserve">ребенка </w:t>
      </w:r>
      <w:r>
        <w:rPr>
          <w:sz w:val="28"/>
        </w:rPr>
        <w:t xml:space="preserve">совместных дел, позволяющих вовлекать в них детей с разными потребностями, давать им возможности для самореализации </w:t>
      </w:r>
      <w:r>
        <w:rPr>
          <w:b/>
          <w:i/>
          <w:sz w:val="28"/>
        </w:rPr>
        <w:t>в рамках</w:t>
      </w:r>
    </w:p>
    <w:p w14:paraId="7191E84B">
      <w:pPr>
        <w:pStyle w:val="7"/>
        <w:ind w:left="994"/>
        <w:jc w:val="left"/>
      </w:pPr>
      <w:r>
        <w:rPr>
          <w:b/>
          <w:i/>
        </w:rPr>
        <w:t>профессиональных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траекторий</w:t>
      </w:r>
      <w:r>
        <w:rPr>
          <w:b/>
          <w:i/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ролях:</w:t>
      </w:r>
      <w:r>
        <w:rPr>
          <w:spacing w:val="-4"/>
        </w:rPr>
        <w:t xml:space="preserve"> </w:t>
      </w:r>
      <w:r>
        <w:t>организаторов,</w:t>
      </w:r>
      <w:r>
        <w:rPr>
          <w:spacing w:val="-5"/>
        </w:rPr>
        <w:t xml:space="preserve"> </w:t>
      </w:r>
      <w:r>
        <w:t>сценаристов, постановщиков, исполнителей, корреспондентов и редакторов, реквизиторов, ведущих, художников и прочее;</w:t>
      </w:r>
    </w:p>
    <w:p w14:paraId="2CFFB167">
      <w:pPr>
        <w:spacing w:before="0" w:line="242" w:lineRule="auto"/>
        <w:ind w:left="994" w:right="0" w:firstLine="0"/>
        <w:jc w:val="left"/>
        <w:rPr>
          <w:b/>
          <w:i/>
          <w:sz w:val="28"/>
        </w:rPr>
      </w:pPr>
      <w:r>
        <w:rPr>
          <w:sz w:val="28"/>
        </w:rPr>
        <w:t>-формирование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7"/>
          <w:sz w:val="28"/>
        </w:rPr>
        <w:t xml:space="preserve"> </w:t>
      </w:r>
      <w:r>
        <w:rPr>
          <w:sz w:val="28"/>
        </w:rPr>
        <w:t>(временного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коллектив)</w:t>
      </w:r>
      <w:r>
        <w:rPr>
          <w:spacing w:val="-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5"/>
          <w:sz w:val="28"/>
        </w:rPr>
        <w:t xml:space="preserve"> </w:t>
      </w:r>
      <w:r>
        <w:rPr>
          <w:b/>
          <w:i/>
          <w:sz w:val="28"/>
        </w:rPr>
        <w:t xml:space="preserve">игры, тренинги коллективного взаимодействие, деятельности по сплочению и командообразованию, огонек знакомства, подготовку визитных карточек </w:t>
      </w:r>
      <w:r>
        <w:rPr>
          <w:b/>
          <w:i/>
          <w:spacing w:val="-2"/>
          <w:sz w:val="28"/>
        </w:rPr>
        <w:t>отрядов;</w:t>
      </w:r>
    </w:p>
    <w:p w14:paraId="378651F0">
      <w:pPr>
        <w:spacing w:before="0" w:line="240" w:lineRule="auto"/>
        <w:ind w:left="994" w:right="0" w:firstLine="0"/>
        <w:jc w:val="left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предъявление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единых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педагогических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требований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7"/>
          <w:sz w:val="28"/>
        </w:rPr>
        <w:t xml:space="preserve"> </w:t>
      </w:r>
      <w:r>
        <w:rPr>
          <w:sz w:val="28"/>
        </w:rPr>
        <w:t>и распорядка дня, по самообслуживанию, дисциплине и поведению, санитарно- гигиенических требований;</w:t>
      </w:r>
    </w:p>
    <w:p w14:paraId="46F3B253">
      <w:pPr>
        <w:spacing w:before="0"/>
        <w:ind w:left="994" w:right="145" w:firstLine="0"/>
        <w:jc w:val="left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принятие (и следование им) совместно с детьми законов и правил в отрядах;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символов,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названия,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девиза,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эмблемы,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песни,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которые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подчеркнут уникальность и принадлежность отряду;</w:t>
      </w:r>
    </w:p>
    <w:p w14:paraId="20D80F2D">
      <w:pPr>
        <w:spacing w:before="0"/>
        <w:ind w:left="994" w:right="0" w:firstLine="0"/>
        <w:jc w:val="left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наблюдение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аналитическую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работу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дня,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ситуации, мероприятия, анализ смены, результатов;</w:t>
      </w:r>
    </w:p>
    <w:p w14:paraId="7C6F71BC">
      <w:pPr>
        <w:spacing w:before="0" w:line="240" w:lineRule="auto"/>
        <w:ind w:left="994" w:right="145" w:firstLine="0"/>
        <w:jc w:val="left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 xml:space="preserve">развитие детского самоуправления и поддержку детских инициатив </w:t>
      </w:r>
      <w:r>
        <w:rPr>
          <w:sz w:val="28"/>
        </w:rPr>
        <w:t>через деятельность лидеров, выбранных по инициативе и предложениям членов отряда</w:t>
      </w:r>
      <w:r>
        <w:rPr>
          <w:spacing w:val="-4"/>
          <w:sz w:val="28"/>
        </w:rPr>
        <w:t xml:space="preserve"> 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общих</w:t>
      </w:r>
      <w:r>
        <w:rPr>
          <w:spacing w:val="-7"/>
          <w:sz w:val="28"/>
        </w:rPr>
        <w:t xml:space="preserve"> </w:t>
      </w:r>
      <w:r>
        <w:rPr>
          <w:sz w:val="28"/>
        </w:rPr>
        <w:t>делах детского лагеря;</w:t>
      </w:r>
    </w:p>
    <w:p w14:paraId="53C18BF4">
      <w:pPr>
        <w:pStyle w:val="4"/>
        <w:spacing w:line="276" w:lineRule="auto"/>
        <w:ind w:right="136" w:firstLine="705"/>
        <w:rPr>
          <w:b w:val="0"/>
          <w:i w:val="0"/>
        </w:rPr>
      </w:pPr>
      <w:r>
        <w:rPr>
          <w:b w:val="0"/>
          <w:i w:val="0"/>
        </w:rPr>
        <w:t>-проведение</w:t>
      </w:r>
      <w:r>
        <w:rPr>
          <w:b w:val="0"/>
          <w:i w:val="0"/>
          <w:spacing w:val="-6"/>
        </w:rPr>
        <w:t xml:space="preserve"> </w:t>
      </w:r>
      <w:r>
        <w:rPr>
          <w:b w:val="0"/>
          <w:i w:val="0"/>
        </w:rPr>
        <w:t>сборов</w:t>
      </w:r>
      <w:r>
        <w:rPr>
          <w:b w:val="0"/>
          <w:i w:val="0"/>
          <w:spacing w:val="-12"/>
        </w:rPr>
        <w:t xml:space="preserve"> </w:t>
      </w:r>
      <w:r>
        <w:rPr>
          <w:b w:val="0"/>
          <w:i w:val="0"/>
        </w:rPr>
        <w:t>отряда:</w:t>
      </w:r>
      <w:r>
        <w:rPr>
          <w:b w:val="0"/>
          <w:i w:val="0"/>
          <w:spacing w:val="-9"/>
        </w:rPr>
        <w:t xml:space="preserve"> </w:t>
      </w:r>
      <w:r>
        <w:rPr>
          <w:i/>
          <w:spacing w:val="-9"/>
        </w:rPr>
        <w:t xml:space="preserve"> </w:t>
      </w:r>
      <w:r>
        <w:rPr>
          <w:i/>
        </w:rPr>
        <w:t>организационный</w:t>
      </w:r>
      <w:r>
        <w:rPr>
          <w:i/>
          <w:spacing w:val="-11"/>
        </w:rPr>
        <w:t xml:space="preserve"> </w:t>
      </w:r>
      <w:r>
        <w:rPr>
          <w:i/>
        </w:rPr>
        <w:t>сбор,</w:t>
      </w:r>
      <w:r>
        <w:t xml:space="preserve"> утренний информационный сбор отряда, огонек знакомства, огонек организационного периода, огонек-анализ дня, огонек прощания, тематический огонек</w:t>
      </w:r>
      <w:r>
        <w:rPr>
          <w:b w:val="0"/>
          <w:i w:val="0"/>
        </w:rPr>
        <w:t>;</w:t>
      </w:r>
    </w:p>
    <w:p w14:paraId="2CAC63DF">
      <w:pPr>
        <w:pStyle w:val="7"/>
        <w:spacing w:line="276" w:lineRule="auto"/>
        <w:ind w:right="136" w:firstLine="705"/>
      </w:pPr>
      <w:r>
        <w:t>-</w:t>
      </w:r>
      <w:r>
        <w:rPr>
          <w:b/>
          <w:i/>
        </w:rPr>
        <w:t xml:space="preserve">организация коллективно-творческих дел </w:t>
      </w:r>
      <w:r>
        <w:t>с целью создания нового продукта (творческого продукта), улучшающего окружающую действительность,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762F243F">
      <w:pPr>
        <w:pStyle w:val="11"/>
        <w:numPr>
          <w:ilvl w:val="0"/>
          <w:numId w:val="0"/>
        </w:numPr>
        <w:tabs>
          <w:tab w:val="left" w:pos="2209"/>
        </w:tabs>
        <w:spacing w:before="76" w:after="0" w:line="278" w:lineRule="auto"/>
        <w:ind w:left="1098" w:leftChars="499" w:right="166" w:rightChars="0" w:firstLine="881" w:firstLineChars="0"/>
        <w:jc w:val="both"/>
        <w:rPr>
          <w:sz w:val="28"/>
        </w:rPr>
      </w:pPr>
      <w:r>
        <w:rPr>
          <w:sz w:val="28"/>
        </w:rPr>
        <w:t>Система индивидуальной работы с ребенком, а также психолого- педагогического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40"/>
          <w:sz w:val="28"/>
        </w:rPr>
        <w:t xml:space="preserve"> </w:t>
      </w:r>
      <w:r>
        <w:rPr>
          <w:sz w:val="28"/>
        </w:rPr>
        <w:t>смен</w:t>
      </w:r>
      <w:r>
        <w:rPr>
          <w:spacing w:val="40"/>
          <w:sz w:val="28"/>
        </w:rPr>
        <w:t xml:space="preserve"> </w:t>
      </w:r>
      <w:r>
        <w:rPr>
          <w:sz w:val="28"/>
        </w:rPr>
        <w:t>будет направлена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 коммуникативной компетенций детей и подростков.</w:t>
      </w:r>
    </w:p>
    <w:p w14:paraId="27180493">
      <w:pPr>
        <w:pStyle w:val="11"/>
        <w:spacing w:after="0" w:line="278" w:lineRule="auto"/>
        <w:jc w:val="both"/>
        <w:rPr>
          <w:sz w:val="28"/>
        </w:rPr>
        <w:sectPr>
          <w:pgSz w:w="11910" w:h="16840"/>
          <w:pgMar w:top="1040" w:right="425" w:bottom="280" w:left="708" w:header="720" w:footer="720" w:gutter="0"/>
          <w:cols w:space="720" w:num="1"/>
        </w:sectPr>
      </w:pPr>
    </w:p>
    <w:p w14:paraId="41EB0932">
      <w:pPr>
        <w:pStyle w:val="7"/>
        <w:spacing w:before="67"/>
        <w:ind w:left="3934"/>
        <w:jc w:val="left"/>
        <w:rPr>
          <w:b/>
          <w:bCs/>
        </w:rPr>
      </w:pPr>
      <w:r>
        <w:rPr>
          <w:b/>
          <w:bCs/>
        </w:rPr>
        <w:t>IV.Организационный</w:t>
      </w:r>
      <w:r>
        <w:rPr>
          <w:b/>
          <w:bCs/>
          <w:spacing w:val="-17"/>
        </w:rPr>
        <w:t xml:space="preserve"> </w:t>
      </w:r>
      <w:r>
        <w:rPr>
          <w:b/>
          <w:bCs/>
          <w:spacing w:val="-2"/>
        </w:rPr>
        <w:t>раздел</w:t>
      </w:r>
    </w:p>
    <w:p w14:paraId="78D261A4">
      <w:pPr>
        <w:pStyle w:val="7"/>
        <w:spacing w:before="96"/>
        <w:ind w:left="0"/>
        <w:jc w:val="left"/>
      </w:pPr>
    </w:p>
    <w:p w14:paraId="7AE25AFB">
      <w:pPr>
        <w:pStyle w:val="11"/>
        <w:numPr>
          <w:ilvl w:val="0"/>
          <w:numId w:val="0"/>
        </w:numPr>
        <w:tabs>
          <w:tab w:val="left" w:pos="2166"/>
        </w:tabs>
        <w:spacing w:before="0" w:after="0" w:line="309" w:lineRule="auto"/>
        <w:ind w:left="440" w:leftChars="200" w:right="135" w:rightChars="0" w:firstLine="848" w:firstLineChars="303"/>
        <w:jc w:val="both"/>
        <w:rPr>
          <w:sz w:val="28"/>
        </w:rPr>
      </w:pPr>
      <w:r>
        <w:rPr>
          <w:sz w:val="28"/>
        </w:rPr>
        <w:t xml:space="preserve">Планируется проведение одной </w:t>
      </w:r>
      <w:r>
        <w:rPr>
          <w:b/>
          <w:i/>
          <w:sz w:val="28"/>
        </w:rPr>
        <w:t>смены в июне 2025 года.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Основ</w:t>
      </w:r>
      <w:r>
        <w:rPr>
          <w:rFonts w:hint="default"/>
          <w:b/>
          <w:i/>
          <w:sz w:val="28"/>
          <w:lang w:val="ru-RU"/>
        </w:rPr>
        <w:t>7 - 16</w:t>
      </w:r>
      <w:r>
        <w:rPr>
          <w:b/>
          <w:i/>
          <w:sz w:val="28"/>
        </w:rPr>
        <w:t xml:space="preserve"> лет, обучающиеся в </w:t>
      </w:r>
      <w:r>
        <w:rPr>
          <w:b/>
          <w:i/>
          <w:sz w:val="28"/>
          <w:lang w:val="ru-RU"/>
        </w:rPr>
        <w:t>Епишинской</w:t>
      </w:r>
      <w:r>
        <w:rPr>
          <w:rFonts w:hint="default"/>
          <w:b/>
          <w:i/>
          <w:sz w:val="28"/>
          <w:lang w:val="ru-RU"/>
        </w:rPr>
        <w:t xml:space="preserve"> ООШ № 6 имени А.С. Валетова филиал ыМБОУ Потаповская СОШ № 8 имени В.А. Паукова. </w:t>
      </w:r>
      <w:r>
        <w:rPr>
          <w:sz w:val="28"/>
        </w:rPr>
        <w:t>Контингент участников смен</w:t>
      </w:r>
      <w:r>
        <w:rPr>
          <w:sz w:val="28"/>
          <w:lang w:val="ru-RU"/>
        </w:rPr>
        <w:t>ы</w:t>
      </w:r>
      <w:r>
        <w:rPr>
          <w:rFonts w:hint="default"/>
          <w:sz w:val="28"/>
          <w:lang w:val="ru-RU"/>
        </w:rPr>
        <w:t>: дети малообеспеченные, участников СВО, из неполных и многодетных семей, опекаемые.</w:t>
      </w:r>
      <w:r>
        <w:rPr>
          <w:sz w:val="28"/>
        </w:rPr>
        <w:t xml:space="preserve"> </w:t>
      </w:r>
    </w:p>
    <w:p w14:paraId="39304EAB">
      <w:pPr>
        <w:pStyle w:val="7"/>
        <w:spacing w:before="7" w:line="304" w:lineRule="auto"/>
        <w:ind w:left="456" w:leftChars="0" w:right="134" w:firstLine="644" w:firstLineChars="0"/>
      </w:pPr>
      <w:r>
        <w:t xml:space="preserve">Над реализацией программы будет работать </w:t>
      </w:r>
      <w:r>
        <w:rPr>
          <w:b/>
          <w:i/>
        </w:rPr>
        <w:t xml:space="preserve">штат сотрудников смены, состоящий из </w:t>
      </w:r>
      <w:r>
        <w:rPr>
          <w:rFonts w:hint="default"/>
          <w:b/>
          <w:i/>
          <w:lang w:val="ru-RU"/>
        </w:rPr>
        <w:t>10</w:t>
      </w:r>
      <w:r>
        <w:rPr>
          <w:b/>
          <w:i/>
        </w:rPr>
        <w:t xml:space="preserve"> человек. </w:t>
      </w:r>
      <w:r>
        <w:t xml:space="preserve">Кадровый ресурс программы составят </w:t>
      </w:r>
      <w:r>
        <w:rPr>
          <w:rFonts w:hint="default"/>
          <w:lang w:val="ru-RU"/>
        </w:rPr>
        <w:t>6</w:t>
      </w:r>
      <w:r>
        <w:rPr>
          <w:spacing w:val="-3"/>
        </w:rPr>
        <w:t xml:space="preserve"> </w:t>
      </w:r>
      <w:r>
        <w:t xml:space="preserve">педагогов (в том числе – </w:t>
      </w:r>
      <w:r>
        <w:rPr>
          <w:lang w:val="ru-RU"/>
        </w:rPr>
        <w:t>начальник</w:t>
      </w:r>
      <w:r>
        <w:rPr>
          <w:rFonts w:hint="default"/>
          <w:lang w:val="ru-RU"/>
        </w:rPr>
        <w:t xml:space="preserve"> ЛОЛ</w:t>
      </w:r>
      <w:r>
        <w:t xml:space="preserve">), </w:t>
      </w:r>
      <w:r>
        <w:rPr>
          <w:rFonts w:hint="default"/>
          <w:lang w:val="ru-RU"/>
        </w:rPr>
        <w:t>4</w:t>
      </w:r>
      <w:r>
        <w:t xml:space="preserve"> чел. обслуживающего персонала. Все сотрудники имеют профильное профессиональное образование и должный уровень </w:t>
      </w:r>
      <w:r>
        <w:rPr>
          <w:spacing w:val="-2"/>
        </w:rPr>
        <w:t>квалификации.</w:t>
      </w:r>
    </w:p>
    <w:p w14:paraId="4457B02C">
      <w:pPr>
        <w:spacing w:before="0" w:line="240" w:lineRule="auto"/>
        <w:ind w:left="456" w:leftChars="0" w:right="138" w:firstLine="1389" w:firstLineChars="0"/>
        <w:jc w:val="both"/>
        <w:rPr>
          <w:sz w:val="28"/>
        </w:rPr>
      </w:pPr>
      <w:r>
        <w:rPr>
          <w:b/>
          <w:i/>
          <w:sz w:val="28"/>
        </w:rPr>
        <w:t xml:space="preserve">Содержательные характеристики </w:t>
      </w:r>
      <w:r>
        <w:rPr>
          <w:sz w:val="28"/>
        </w:rPr>
        <w:t>программы, на которые ориентирована организационная деятельность:</w:t>
      </w:r>
    </w:p>
    <w:p w14:paraId="0E786DCA">
      <w:pPr>
        <w:pStyle w:val="7"/>
        <w:spacing w:line="288" w:lineRule="auto"/>
        <w:ind w:left="456" w:leftChars="0" w:right="140" w:firstLine="1245" w:firstLineChars="0"/>
      </w:pPr>
      <w:r>
        <w:rPr>
          <w:b/>
          <w:i/>
        </w:rPr>
        <w:t xml:space="preserve">-Актуальность </w:t>
      </w:r>
      <w:r>
        <w:t>- ориентированность программы на решение социальных проблем в воспитании подрастающего поколения.</w:t>
      </w:r>
    </w:p>
    <w:p w14:paraId="2B00FDD7">
      <w:pPr>
        <w:pStyle w:val="7"/>
        <w:spacing w:line="288" w:lineRule="auto"/>
        <w:ind w:left="456" w:leftChars="0" w:right="137" w:firstLine="1257" w:firstLineChars="0"/>
      </w:pPr>
      <w:r>
        <w:t>-</w:t>
      </w:r>
      <w:r>
        <w:rPr>
          <w:b/>
          <w:i/>
        </w:rPr>
        <w:t xml:space="preserve">Преемственность </w:t>
      </w:r>
      <w:r>
        <w:t xml:space="preserve">- программа, создана на основе предшествующего опыта педагогического коллектива </w:t>
      </w:r>
      <w:r>
        <w:rPr>
          <w:lang w:val="ru-RU"/>
        </w:rPr>
        <w:t>школы</w:t>
      </w:r>
      <w:r>
        <w:rPr>
          <w:spacing w:val="40"/>
        </w:rPr>
        <w:t xml:space="preserve"> </w:t>
      </w:r>
      <w:r>
        <w:t>по организации детского лагеря с дневным пребыванием.</w:t>
      </w:r>
    </w:p>
    <w:p w14:paraId="0BA250F7">
      <w:pPr>
        <w:pStyle w:val="7"/>
        <w:spacing w:line="288" w:lineRule="auto"/>
        <w:ind w:left="456" w:leftChars="0" w:right="136" w:firstLine="1257" w:firstLineChars="0"/>
      </w:pPr>
      <w:r>
        <w:t>-</w:t>
      </w:r>
      <w:r>
        <w:rPr>
          <w:b/>
          <w:i/>
        </w:rPr>
        <w:t xml:space="preserve">Целостность, логичность </w:t>
      </w:r>
      <w:r>
        <w:t>- программа объединяет в единую систему все направления воспитательной работы на всех этапах подготовки и реализации лагерной смены.</w:t>
      </w:r>
    </w:p>
    <w:p w14:paraId="3EFEDE36">
      <w:pPr>
        <w:pStyle w:val="7"/>
        <w:spacing w:line="288" w:lineRule="auto"/>
        <w:ind w:left="456" w:leftChars="0" w:right="141" w:firstLine="1257" w:firstLineChars="0"/>
      </w:pPr>
      <w:r>
        <w:rPr>
          <w:b/>
          <w:i/>
        </w:rPr>
        <w:t xml:space="preserve">-Реалистичность </w:t>
      </w:r>
      <w:r>
        <w:t>– постановка выполнимых задач, подбор</w:t>
      </w:r>
      <w:r>
        <w:rPr>
          <w:spacing w:val="40"/>
        </w:rPr>
        <w:t xml:space="preserve"> </w:t>
      </w:r>
      <w:r>
        <w:t xml:space="preserve">оптимального для потенциала участников содержания, форм и методов воспитательной работы, планирование достижимых результатов в рамках </w:t>
      </w:r>
      <w:r>
        <w:rPr>
          <w:spacing w:val="-2"/>
        </w:rPr>
        <w:t>смены.</w:t>
      </w:r>
    </w:p>
    <w:p w14:paraId="679628BE">
      <w:pPr>
        <w:pStyle w:val="7"/>
        <w:spacing w:before="87" w:line="288" w:lineRule="auto"/>
        <w:ind w:left="456" w:leftChars="0" w:right="137" w:firstLine="1257" w:firstLineChars="0"/>
      </w:pPr>
      <w:r>
        <w:rPr>
          <w:b/>
          <w:i/>
        </w:rPr>
        <w:t xml:space="preserve">-Адаптивность </w:t>
      </w:r>
      <w:r>
        <w:t>(гибкость) – программа способна изменяться, корректироваться с учетом объективных условий (блоки, модули).</w:t>
      </w:r>
    </w:p>
    <w:p w14:paraId="302BC8F1">
      <w:pPr>
        <w:pStyle w:val="7"/>
        <w:spacing w:line="288" w:lineRule="auto"/>
        <w:ind w:left="456" w:leftChars="0" w:right="142" w:firstLine="1257" w:firstLineChars="0"/>
      </w:pPr>
      <w:r>
        <w:rPr>
          <w:b/>
          <w:i/>
        </w:rPr>
        <w:t xml:space="preserve">-Оригинальность </w:t>
      </w:r>
      <w:r>
        <w:t>- нетрадиционный подход к решению поставленных задач, отражающий творческий поиск педагогического коллектива.</w:t>
      </w:r>
    </w:p>
    <w:p w14:paraId="0131490D">
      <w:pPr>
        <w:pStyle w:val="7"/>
        <w:spacing w:before="3" w:line="288" w:lineRule="auto"/>
        <w:ind w:left="456" w:leftChars="0" w:right="140" w:firstLine="1257" w:firstLineChars="0"/>
      </w:pPr>
      <w:r>
        <w:rPr>
          <w:b/>
          <w:i/>
        </w:rPr>
        <w:t xml:space="preserve">-Грамотность </w:t>
      </w:r>
      <w:r>
        <w:t>- использование в программе понятий педагогики, возрастной и педагогической психологии, методики воспитательной и образовательной</w:t>
      </w:r>
      <w:r>
        <w:rPr>
          <w:spacing w:val="73"/>
          <w:w w:val="150"/>
        </w:rPr>
        <w:t xml:space="preserve"> </w:t>
      </w:r>
      <w:r>
        <w:t>деятельности,</w:t>
      </w:r>
      <w:r>
        <w:rPr>
          <w:spacing w:val="76"/>
          <w:w w:val="150"/>
        </w:rPr>
        <w:t xml:space="preserve"> </w:t>
      </w:r>
      <w:r>
        <w:t>грамотное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четкое</w:t>
      </w:r>
      <w:r>
        <w:rPr>
          <w:spacing w:val="76"/>
          <w:w w:val="150"/>
        </w:rPr>
        <w:t xml:space="preserve"> </w:t>
      </w:r>
      <w:r>
        <w:t>формулирование</w:t>
      </w:r>
      <w:r>
        <w:rPr>
          <w:spacing w:val="76"/>
          <w:w w:val="150"/>
        </w:rPr>
        <w:t xml:space="preserve"> </w:t>
      </w:r>
      <w:r>
        <w:rPr>
          <w:spacing w:val="-2"/>
        </w:rPr>
        <w:t>цели,</w:t>
      </w:r>
    </w:p>
    <w:p w14:paraId="656B8A0A">
      <w:pPr>
        <w:pStyle w:val="7"/>
        <w:spacing w:before="65"/>
        <w:ind w:left="440" w:leftChars="200" w:firstLine="0" w:firstLineChars="0"/>
      </w:pPr>
      <w:r>
        <w:t>задач,</w:t>
      </w:r>
      <w:r>
        <w:rPr>
          <w:spacing w:val="-10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rPr>
          <w:spacing w:val="-2"/>
        </w:rPr>
        <w:t>результатов.</w:t>
      </w:r>
    </w:p>
    <w:p w14:paraId="482EB4EC">
      <w:pPr>
        <w:pStyle w:val="11"/>
        <w:numPr>
          <w:ilvl w:val="0"/>
          <w:numId w:val="0"/>
        </w:numPr>
        <w:tabs>
          <w:tab w:val="left" w:pos="2126"/>
        </w:tabs>
        <w:spacing w:before="67" w:after="0" w:line="240" w:lineRule="auto"/>
        <w:ind w:right="0" w:rightChars="0" w:firstLine="980" w:firstLineChars="350"/>
        <w:jc w:val="both"/>
        <w:rPr>
          <w:b/>
          <w:i/>
          <w:sz w:val="28"/>
        </w:rPr>
      </w:pPr>
      <w:r>
        <w:rPr>
          <w:sz w:val="28"/>
        </w:rPr>
        <w:t>Детский</w:t>
      </w:r>
      <w:r>
        <w:rPr>
          <w:spacing w:val="44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47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44"/>
          <w:sz w:val="28"/>
        </w:rPr>
        <w:t xml:space="preserve"> </w:t>
      </w:r>
      <w:r>
        <w:rPr>
          <w:sz w:val="28"/>
        </w:rPr>
        <w:t>будет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2"/>
          <w:sz w:val="28"/>
        </w:rPr>
        <w:t xml:space="preserve"> </w:t>
      </w:r>
      <w:r>
        <w:rPr>
          <w:rFonts w:hint="default"/>
          <w:spacing w:val="42"/>
          <w:sz w:val="28"/>
          <w:lang w:val="ru-RU"/>
        </w:rPr>
        <w:t>6</w:t>
      </w:r>
      <w:r>
        <w:rPr>
          <w:spacing w:val="42"/>
          <w:sz w:val="28"/>
        </w:rPr>
        <w:t xml:space="preserve"> </w:t>
      </w:r>
      <w:r>
        <w:rPr>
          <w:b/>
          <w:i/>
          <w:sz w:val="28"/>
        </w:rPr>
        <w:t>дней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неделю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pacing w:val="-10"/>
          <w:sz w:val="28"/>
        </w:rPr>
        <w:t>с</w:t>
      </w:r>
    </w:p>
    <w:p w14:paraId="4B823F4E">
      <w:pPr>
        <w:pStyle w:val="4"/>
        <w:spacing w:before="52"/>
        <w:rPr>
          <w:b w:val="0"/>
          <w:i w:val="0"/>
        </w:rPr>
      </w:pPr>
      <w:r>
        <w:rPr>
          <w:i/>
        </w:rPr>
        <w:t>8.30</w:t>
      </w:r>
      <w:r>
        <w:rPr>
          <w:i/>
          <w:spacing w:val="-1"/>
        </w:rPr>
        <w:t xml:space="preserve"> </w:t>
      </w:r>
      <w:r>
        <w:rPr>
          <w:i/>
        </w:rPr>
        <w:t>до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14.30</w:t>
      </w:r>
      <w:r>
        <w:rPr>
          <w:b w:val="0"/>
          <w:i w:val="0"/>
          <w:spacing w:val="-2"/>
        </w:rPr>
        <w:t>.</w:t>
      </w:r>
    </w:p>
    <w:p w14:paraId="28DAFEAB">
      <w:pPr>
        <w:pStyle w:val="7"/>
        <w:spacing w:before="50"/>
        <w:ind w:left="1704"/>
      </w:pPr>
      <w:r>
        <w:rPr>
          <w:spacing w:val="-2"/>
        </w:rPr>
        <w:t>Особенности</w:t>
      </w:r>
      <w:r>
        <w:rPr>
          <w:spacing w:val="3"/>
        </w:rPr>
        <w:t xml:space="preserve"> </w:t>
      </w:r>
      <w:r>
        <w:rPr>
          <w:spacing w:val="-2"/>
        </w:rPr>
        <w:t>лагеря:</w:t>
      </w:r>
    </w:p>
    <w:p w14:paraId="2C93C774">
      <w:pPr>
        <w:pStyle w:val="11"/>
        <w:numPr>
          <w:ilvl w:val="0"/>
          <w:numId w:val="0"/>
        </w:numPr>
        <w:tabs>
          <w:tab w:val="left" w:pos="2048"/>
        </w:tabs>
        <w:spacing w:before="41" w:after="0" w:line="276" w:lineRule="auto"/>
        <w:ind w:left="440" w:leftChars="0" w:right="134" w:rightChars="0" w:firstLine="420" w:firstLineChars="150"/>
        <w:jc w:val="both"/>
        <w:rPr>
          <w:sz w:val="28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/>
          <w:i/>
          <w:sz w:val="28"/>
        </w:rPr>
        <w:t xml:space="preserve">краткосрочность пребывания </w:t>
      </w:r>
      <w:r>
        <w:rPr>
          <w:sz w:val="28"/>
        </w:rPr>
        <w:t>и соответственно, ограничение времени для полного погружения в социокультурную воспитательную среду. Ребенок ежедневно будет переходить в семейную обстановку с ее укладом, традициями и особенностями;</w:t>
      </w:r>
    </w:p>
    <w:p w14:paraId="149B5EBC">
      <w:pPr>
        <w:pStyle w:val="4"/>
        <w:numPr>
          <w:ilvl w:val="0"/>
          <w:numId w:val="0"/>
        </w:numPr>
        <w:tabs>
          <w:tab w:val="left" w:pos="2098"/>
        </w:tabs>
        <w:spacing w:before="2" w:after="0" w:line="276" w:lineRule="auto"/>
        <w:ind w:left="440" w:leftChars="200" w:right="138" w:rightChars="0" w:firstLine="439" w:firstLineChars="157"/>
        <w:jc w:val="both"/>
        <w:rPr>
          <w:b w:val="0"/>
          <w:i w:val="0"/>
        </w:rPr>
      </w:pPr>
      <w:r>
        <w:rPr>
          <w:rFonts w:hint="default"/>
          <w:b w:val="0"/>
          <w:i w:val="0"/>
          <w:lang w:val="ru-RU"/>
        </w:rPr>
        <w:t xml:space="preserve">- </w:t>
      </w:r>
      <w:r>
        <w:rPr>
          <w:b w:val="0"/>
          <w:i w:val="0"/>
        </w:rPr>
        <w:t xml:space="preserve">использование </w:t>
      </w:r>
      <w:r>
        <w:rPr>
          <w:i/>
        </w:rPr>
        <w:t>форм работы, не требующие длительной</w:t>
      </w:r>
      <w:r>
        <w:t xml:space="preserve"> подготовки</w:t>
      </w:r>
      <w:r>
        <w:rPr>
          <w:b w:val="0"/>
          <w:i w:val="0"/>
        </w:rPr>
        <w:t xml:space="preserve">: </w:t>
      </w:r>
      <w:r>
        <w:rPr>
          <w:rFonts w:hint="default"/>
          <w:b w:val="0"/>
          <w:i w:val="0"/>
          <w:lang w:val="ru-RU"/>
        </w:rPr>
        <w:t xml:space="preserve">   </w:t>
      </w:r>
      <w:r>
        <w:rPr>
          <w:i/>
        </w:rPr>
        <w:t>игровые, конкурсные формы, экспромты</w:t>
      </w:r>
      <w:r>
        <w:rPr>
          <w:b w:val="0"/>
          <w:i w:val="0"/>
        </w:rPr>
        <w:t>;</w:t>
      </w:r>
    </w:p>
    <w:p w14:paraId="4487874E">
      <w:pPr>
        <w:pStyle w:val="11"/>
        <w:numPr>
          <w:ilvl w:val="0"/>
          <w:numId w:val="6"/>
        </w:numPr>
        <w:tabs>
          <w:tab w:val="left" w:pos="2224"/>
        </w:tabs>
        <w:spacing w:before="2" w:after="0" w:line="240" w:lineRule="auto"/>
        <w:ind w:left="2224" w:right="0" w:hanging="520"/>
        <w:jc w:val="both"/>
        <w:rPr>
          <w:sz w:val="28"/>
        </w:rPr>
      </w:pPr>
      <w:r>
        <w:rPr>
          <w:b/>
          <w:i/>
          <w:sz w:val="28"/>
        </w:rPr>
        <w:t>основу</w:t>
      </w:r>
      <w:r>
        <w:rPr>
          <w:b/>
          <w:i/>
          <w:spacing w:val="63"/>
          <w:sz w:val="28"/>
        </w:rPr>
        <w:t xml:space="preserve">   </w:t>
      </w:r>
      <w:r>
        <w:rPr>
          <w:sz w:val="28"/>
        </w:rPr>
        <w:t>педагогического</w:t>
      </w:r>
      <w:r>
        <w:rPr>
          <w:spacing w:val="70"/>
          <w:sz w:val="28"/>
        </w:rPr>
        <w:t xml:space="preserve">   </w:t>
      </w:r>
      <w:r>
        <w:rPr>
          <w:b/>
          <w:i/>
          <w:sz w:val="28"/>
        </w:rPr>
        <w:t>коллектива</w:t>
      </w:r>
      <w:r>
        <w:rPr>
          <w:b/>
          <w:i/>
          <w:spacing w:val="69"/>
          <w:sz w:val="28"/>
        </w:rPr>
        <w:t xml:space="preserve">   </w:t>
      </w:r>
      <w:r>
        <w:rPr>
          <w:sz w:val="28"/>
        </w:rPr>
        <w:t>лагеря</w:t>
      </w:r>
      <w:r>
        <w:rPr>
          <w:spacing w:val="69"/>
          <w:sz w:val="28"/>
        </w:rPr>
        <w:t xml:space="preserve">   </w:t>
      </w:r>
      <w:r>
        <w:rPr>
          <w:spacing w:val="-2"/>
          <w:sz w:val="28"/>
        </w:rPr>
        <w:t>составляют</w:t>
      </w:r>
    </w:p>
    <w:p w14:paraId="6307410B">
      <w:pPr>
        <w:pStyle w:val="4"/>
        <w:spacing w:before="47"/>
        <w:rPr>
          <w:b w:val="0"/>
          <w:i w:val="0"/>
        </w:rPr>
      </w:pPr>
      <w:r>
        <w:rPr>
          <w:i/>
          <w:spacing w:val="-2"/>
        </w:rPr>
        <w:t>педагогические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работники</w:t>
      </w:r>
      <w:r>
        <w:rPr>
          <w:i/>
          <w:spacing w:val="4"/>
        </w:rPr>
        <w:t xml:space="preserve"> </w:t>
      </w:r>
      <w:r>
        <w:rPr>
          <w:i/>
          <w:spacing w:val="-2"/>
        </w:rPr>
        <w:t>общеобразовательной</w:t>
      </w:r>
      <w:r>
        <w:rPr>
          <w:i/>
          <w:spacing w:val="13"/>
        </w:rPr>
        <w:t xml:space="preserve"> </w:t>
      </w:r>
      <w:r>
        <w:rPr>
          <w:i/>
          <w:spacing w:val="-2"/>
        </w:rPr>
        <w:t>школы</w:t>
      </w:r>
      <w:r>
        <w:rPr>
          <w:b w:val="0"/>
          <w:i w:val="0"/>
          <w:spacing w:val="-2"/>
        </w:rPr>
        <w:t>.</w:t>
      </w:r>
    </w:p>
    <w:p w14:paraId="6BA57DC2">
      <w:pPr>
        <w:pStyle w:val="11"/>
        <w:numPr>
          <w:ilvl w:val="0"/>
          <w:numId w:val="0"/>
        </w:numPr>
        <w:tabs>
          <w:tab w:val="left" w:pos="2425"/>
        </w:tabs>
        <w:spacing w:before="45" w:after="0" w:line="276" w:lineRule="auto"/>
        <w:ind w:left="440" w:leftChars="200" w:right="136" w:rightChars="0" w:firstLine="658" w:firstLineChars="235"/>
        <w:jc w:val="both"/>
        <w:rPr>
          <w:sz w:val="28"/>
        </w:rPr>
      </w:pPr>
      <w:r>
        <w:rPr>
          <w:b/>
          <w:i/>
          <w:sz w:val="28"/>
        </w:rPr>
        <w:t xml:space="preserve">Уклад </w:t>
      </w:r>
      <w:r>
        <w:rPr>
          <w:sz w:val="28"/>
        </w:rPr>
        <w:t>задает порядок жизни организации и аккумулирует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ключевые характеристики, определяющие особенности воспитательного процесса. Уклад декларирует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лагеря и его репутацию в окружающем пространстве, </w:t>
      </w:r>
      <w:r>
        <w:rPr>
          <w:spacing w:val="-2"/>
          <w:sz w:val="28"/>
        </w:rPr>
        <w:t>социуме.</w:t>
      </w:r>
    </w:p>
    <w:p w14:paraId="1EBAAEE6">
      <w:pPr>
        <w:pStyle w:val="11"/>
        <w:numPr>
          <w:ilvl w:val="0"/>
          <w:numId w:val="0"/>
        </w:numPr>
        <w:tabs>
          <w:tab w:val="left" w:pos="2300"/>
        </w:tabs>
        <w:spacing w:before="3" w:after="0" w:line="276" w:lineRule="auto"/>
        <w:ind w:left="559" w:leftChars="254" w:right="137" w:rightChars="0" w:firstLine="840" w:firstLineChars="300"/>
        <w:jc w:val="both"/>
        <w:rPr>
          <w:b/>
          <w:i/>
          <w:sz w:val="28"/>
        </w:rPr>
      </w:pPr>
      <w:r>
        <w:rPr>
          <w:sz w:val="28"/>
        </w:rPr>
        <w:t xml:space="preserve">Уклад лагеря непосредственно связан с </w:t>
      </w:r>
      <w:r>
        <w:rPr>
          <w:b/>
          <w:i/>
          <w:sz w:val="28"/>
        </w:rPr>
        <w:t xml:space="preserve">открытостью </w:t>
      </w:r>
      <w:r>
        <w:rPr>
          <w:sz w:val="28"/>
        </w:rPr>
        <w:t xml:space="preserve">лагерной смены как социальной среды; </w:t>
      </w:r>
      <w:r>
        <w:rPr>
          <w:b/>
          <w:i/>
          <w:sz w:val="28"/>
        </w:rPr>
        <w:t xml:space="preserve">цикличностью </w:t>
      </w:r>
      <w:r>
        <w:rPr>
          <w:sz w:val="28"/>
        </w:rPr>
        <w:t xml:space="preserve">(лагерь существует в ситуации сменяемости периодов переходя от периода активной деятельности во время смен к подготовительно-обобщающему периоду в межсезонье); </w:t>
      </w:r>
      <w:r>
        <w:rPr>
          <w:b/>
          <w:i/>
          <w:sz w:val="28"/>
        </w:rPr>
        <w:t xml:space="preserve">временностью </w:t>
      </w:r>
      <w:r>
        <w:rPr>
          <w:sz w:val="28"/>
        </w:rPr>
        <w:t>(коллектив каждой смены различен); в</w:t>
      </w:r>
      <w:r>
        <w:rPr>
          <w:b/>
          <w:i/>
          <w:sz w:val="28"/>
        </w:rPr>
        <w:t xml:space="preserve">ариативностью </w:t>
      </w:r>
      <w:r>
        <w:rPr>
          <w:sz w:val="28"/>
        </w:rPr>
        <w:t xml:space="preserve">(разнообразие видов деятельности, подвижность межличностных контактов, интенсивность отношений); </w:t>
      </w:r>
      <w:r>
        <w:rPr>
          <w:b/>
          <w:i/>
          <w:sz w:val="28"/>
        </w:rPr>
        <w:t>набором законов и традиций лагеря.</w:t>
      </w:r>
    </w:p>
    <w:p w14:paraId="15995BE7">
      <w:pPr>
        <w:pStyle w:val="11"/>
        <w:numPr>
          <w:ilvl w:val="0"/>
          <w:numId w:val="0"/>
        </w:numPr>
        <w:tabs>
          <w:tab w:val="left" w:pos="2126"/>
        </w:tabs>
        <w:spacing w:before="0" w:after="0" w:line="240" w:lineRule="auto"/>
        <w:ind w:right="0" w:rightChars="0" w:firstLine="560" w:firstLineChars="200"/>
        <w:jc w:val="both"/>
        <w:rPr>
          <w:sz w:val="28"/>
        </w:rPr>
      </w:pPr>
      <w:r>
        <w:rPr>
          <w:b/>
          <w:i/>
          <w:sz w:val="28"/>
        </w:rPr>
        <w:t>Элементами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уклада</w:t>
      </w:r>
      <w:r>
        <w:rPr>
          <w:b/>
          <w:i/>
          <w:spacing w:val="-15"/>
          <w:sz w:val="28"/>
        </w:rPr>
        <w:t xml:space="preserve"> </w:t>
      </w:r>
      <w:r>
        <w:rPr>
          <w:sz w:val="28"/>
        </w:rPr>
        <w:t>планируемой</w:t>
      </w:r>
      <w:r>
        <w:rPr>
          <w:spacing w:val="-1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станут:</w:t>
      </w:r>
    </w:p>
    <w:p w14:paraId="3B6A9479">
      <w:pPr>
        <w:pStyle w:val="11"/>
        <w:numPr>
          <w:ilvl w:val="0"/>
          <w:numId w:val="0"/>
        </w:numPr>
        <w:tabs>
          <w:tab w:val="left" w:pos="2314"/>
        </w:tabs>
        <w:spacing w:before="51" w:after="0" w:line="276" w:lineRule="auto"/>
        <w:ind w:left="657" w:leftChars="254" w:right="135" w:rightChars="0" w:hanging="98" w:hangingChars="35"/>
        <w:jc w:val="both"/>
        <w:rPr>
          <w:sz w:val="28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/>
          <w:i/>
          <w:sz w:val="28"/>
        </w:rPr>
        <w:t>Быт лагер</w:t>
      </w:r>
      <w:r>
        <w:rPr>
          <w:sz w:val="28"/>
        </w:rPr>
        <w:t>я, который представляет из себя специфический элемент уклада повседневной жизни детей в течение смены. Быт формирует архитектурно-планировочные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(близость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природной</w:t>
      </w:r>
    </w:p>
    <w:p w14:paraId="78B4E31E">
      <w:pPr>
        <w:pStyle w:val="7"/>
        <w:spacing w:before="92" w:line="276" w:lineRule="auto"/>
        <w:ind w:left="838" w:leftChars="381" w:right="144" w:firstLine="86" w:firstLineChars="31"/>
      </w:pPr>
      <w:r>
        <w:t xml:space="preserve">среде, благоустроенность, техническая оснащенность, инфраструктура помещений для бытовых, досуговых, образовательных, спортивных и других </w:t>
      </w:r>
      <w:r>
        <w:rPr>
          <w:spacing w:val="-2"/>
        </w:rPr>
        <w:t>занятий).</w:t>
      </w:r>
    </w:p>
    <w:p w14:paraId="0D9EED34">
      <w:pPr>
        <w:pStyle w:val="11"/>
        <w:numPr>
          <w:ilvl w:val="0"/>
          <w:numId w:val="0"/>
        </w:numPr>
        <w:tabs>
          <w:tab w:val="left" w:pos="2477"/>
        </w:tabs>
        <w:spacing w:before="0" w:after="0" w:line="278" w:lineRule="auto"/>
        <w:ind w:left="678" w:leftChars="308" w:right="135" w:rightChars="0" w:firstLine="202" w:firstLineChars="72"/>
        <w:jc w:val="both"/>
        <w:rPr>
          <w:b/>
          <w:i/>
          <w:sz w:val="28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/>
          <w:i/>
          <w:sz w:val="28"/>
        </w:rPr>
        <w:t xml:space="preserve">Режим. </w:t>
      </w:r>
      <w:r>
        <w:rPr>
          <w:sz w:val="28"/>
        </w:rPr>
        <w:t xml:space="preserve">Целесообразность режима связана с обеспечением безопасности, охраной здоровья ребенка, что подкреплено правилами: </w:t>
      </w:r>
      <w:r>
        <w:rPr>
          <w:b/>
          <w:i/>
          <w:sz w:val="28"/>
        </w:rPr>
        <w:t>«закон точности»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(«ноль-ноль»), «закон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зелени»,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«закон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доброго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отношения»,</w:t>
      </w:r>
    </w:p>
    <w:p w14:paraId="7DEBC791">
      <w:pPr>
        <w:pStyle w:val="7"/>
        <w:spacing w:line="276" w:lineRule="auto"/>
        <w:ind w:left="658" w:leftChars="299" w:right="136" w:firstLine="0" w:firstLineChars="0"/>
      </w:pPr>
      <w:r>
        <w:rPr>
          <w:b/>
          <w:i/>
        </w:rPr>
        <w:t xml:space="preserve">«закон территории» </w:t>
      </w:r>
      <w:r>
        <w:t>и др. Это составляет темпоритм лагеря, способствует эффективному решению функциональных задач. Планирование программы смены</w:t>
      </w:r>
      <w:r>
        <w:rPr>
          <w:spacing w:val="40"/>
        </w:rPr>
        <w:t xml:space="preserve"> </w:t>
      </w:r>
      <w:r>
        <w:t>оптимально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соотнесено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задачами</w:t>
      </w:r>
      <w:r>
        <w:rPr>
          <w:spacing w:val="40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</w:p>
    <w:p w14:paraId="4E6970AC">
      <w:pPr>
        <w:pStyle w:val="7"/>
        <w:spacing w:before="67"/>
        <w:ind w:left="0" w:leftChars="0" w:firstLine="700" w:firstLineChars="250"/>
      </w:pPr>
      <w:r>
        <w:t>каникулярный</w:t>
      </w:r>
      <w:r>
        <w:rPr>
          <w:spacing w:val="-12"/>
        </w:rPr>
        <w:t xml:space="preserve"> </w:t>
      </w:r>
      <w:r>
        <w:rPr>
          <w:spacing w:val="-2"/>
        </w:rPr>
        <w:t>период.</w:t>
      </w:r>
    </w:p>
    <w:p w14:paraId="4BF1D966">
      <w:pPr>
        <w:pStyle w:val="11"/>
        <w:numPr>
          <w:ilvl w:val="0"/>
          <w:numId w:val="0"/>
        </w:numPr>
        <w:tabs>
          <w:tab w:val="left" w:pos="2396"/>
        </w:tabs>
        <w:spacing w:before="51" w:after="0" w:line="276" w:lineRule="auto"/>
        <w:ind w:left="657" w:leftChars="254" w:right="139" w:rightChars="0" w:hanging="98" w:hangingChars="35"/>
        <w:jc w:val="both"/>
        <w:rPr>
          <w:sz w:val="28"/>
        </w:rPr>
      </w:pPr>
      <w:r>
        <w:rPr>
          <w:b/>
          <w:i/>
          <w:sz w:val="28"/>
        </w:rPr>
        <w:t xml:space="preserve">Корпоративная культура </w:t>
      </w:r>
      <w:r>
        <w:rPr>
          <w:sz w:val="28"/>
        </w:rPr>
        <w:t>лагеря - сформированные ценности, правила и нормы поведения, трудового этикета и стиля взаимоотношений с детьми и их родителями, внешнего вида сотрудников и детей.</w:t>
      </w:r>
    </w:p>
    <w:p w14:paraId="53305CE7">
      <w:pPr>
        <w:pStyle w:val="11"/>
        <w:numPr>
          <w:ilvl w:val="0"/>
          <w:numId w:val="0"/>
        </w:numPr>
        <w:tabs>
          <w:tab w:val="left" w:pos="2328"/>
        </w:tabs>
        <w:spacing w:before="0" w:after="0" w:line="276" w:lineRule="auto"/>
        <w:ind w:left="660" w:leftChars="300" w:right="134" w:rightChars="0" w:firstLine="0" w:firstLineChars="0"/>
        <w:jc w:val="both"/>
        <w:rPr>
          <w:sz w:val="28"/>
        </w:rPr>
      </w:pPr>
      <w:r>
        <w:rPr>
          <w:b/>
          <w:i/>
          <w:sz w:val="28"/>
        </w:rPr>
        <w:t xml:space="preserve">Символическое пространство </w:t>
      </w:r>
      <w:r>
        <w:rPr>
          <w:sz w:val="28"/>
        </w:rPr>
        <w:t xml:space="preserve">лагеря включает в себя </w:t>
      </w:r>
      <w:r>
        <w:rPr>
          <w:b/>
          <w:i/>
          <w:sz w:val="28"/>
        </w:rPr>
        <w:t xml:space="preserve">традиции, законы, кричалки, песенно-музыкальную культуру, ритуалы, </w:t>
      </w:r>
      <w:r>
        <w:rPr>
          <w:sz w:val="28"/>
        </w:rPr>
        <w:t>имеющие символический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</w:t>
      </w:r>
    </w:p>
    <w:p w14:paraId="0E5BB944">
      <w:pPr>
        <w:pStyle w:val="7"/>
        <w:spacing w:before="1" w:line="276" w:lineRule="auto"/>
        <w:ind w:right="140" w:firstLine="705"/>
      </w:pPr>
      <w:r>
        <w:t>Использование песенно-музыкальной культуры в течение смен будет</w:t>
      </w:r>
      <w:r>
        <w:rPr>
          <w:rFonts w:hint="default"/>
          <w:lang w:val="ru-RU"/>
        </w:rPr>
        <w:t xml:space="preserve"> </w:t>
      </w:r>
      <w:r>
        <w:t>основана на отечественном наследии, лучших образцах песенного и музыкального творчества.</w:t>
      </w:r>
    </w:p>
    <w:p w14:paraId="114334DC">
      <w:pPr>
        <w:pStyle w:val="7"/>
        <w:spacing w:before="1" w:line="276" w:lineRule="auto"/>
        <w:ind w:right="135" w:firstLine="705"/>
      </w:pPr>
      <w:r>
        <w:t>Предполагается оформление информационных стендов для детей, родителей и сотрудников лагеря, отрядных уголков, оформление воспитывающей среды, которые взаимодополняют и усиливают воспитательных эффект посредством интеграции в символическое</w:t>
      </w:r>
      <w:r>
        <w:rPr>
          <w:spacing w:val="40"/>
        </w:rPr>
        <w:t xml:space="preserve"> </w:t>
      </w:r>
      <w:r>
        <w:t>пространство и игровую модель.</w:t>
      </w:r>
    </w:p>
    <w:p w14:paraId="2949E693">
      <w:pPr>
        <w:pStyle w:val="7"/>
        <w:spacing w:line="321" w:lineRule="exact"/>
        <w:ind w:left="1846"/>
        <w:jc w:val="left"/>
        <w:rPr>
          <w:b/>
          <w:i/>
        </w:rPr>
      </w:pPr>
      <w:r>
        <w:rPr>
          <w:spacing w:val="-2"/>
        </w:rPr>
        <w:t>Ритуалы</w:t>
      </w:r>
      <w:r>
        <w:rPr>
          <w:b/>
          <w:i/>
          <w:spacing w:val="-2"/>
        </w:rPr>
        <w:t>:</w:t>
      </w:r>
    </w:p>
    <w:p w14:paraId="023BFECF">
      <w:pPr>
        <w:spacing w:before="2"/>
        <w:ind w:left="996" w:right="138" w:firstLine="849"/>
        <w:jc w:val="both"/>
        <w:rPr>
          <w:rFonts w:hint="default"/>
          <w:sz w:val="28"/>
          <w:lang w:val="ru-RU"/>
        </w:rPr>
      </w:pPr>
      <w:r>
        <w:rPr>
          <w:sz w:val="28"/>
        </w:rPr>
        <w:t xml:space="preserve">-торжественные: </w:t>
      </w:r>
      <w:r>
        <w:rPr>
          <w:b/>
          <w:i/>
          <w:sz w:val="28"/>
        </w:rPr>
        <w:t xml:space="preserve">торжественные линейки, ритуалы, связанные с атрибутами </w:t>
      </w:r>
      <w:r>
        <w:rPr>
          <w:sz w:val="28"/>
        </w:rPr>
        <w:t>(знамя, флаг, памятный знак и пр.)</w:t>
      </w:r>
      <w:r>
        <w:rPr>
          <w:rFonts w:hint="default"/>
          <w:sz w:val="28"/>
          <w:lang w:val="ru-RU"/>
        </w:rPr>
        <w:t>.</w:t>
      </w:r>
    </w:p>
    <w:p w14:paraId="038FDB82">
      <w:pPr>
        <w:pStyle w:val="7"/>
        <w:spacing w:line="276" w:lineRule="auto"/>
        <w:ind w:right="136" w:firstLine="705"/>
      </w:pPr>
      <w:r>
        <w:t xml:space="preserve">-ритуалы повседневной жизни, которые насыщают деятельность лагеря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</w:t>
      </w:r>
      <w:r>
        <w:rPr>
          <w:b/>
          <w:i/>
        </w:rPr>
        <w:t>передача дежурства, начало или завершение дела, дня</w:t>
      </w:r>
      <w:r>
        <w:t>.</w:t>
      </w:r>
    </w:p>
    <w:p w14:paraId="0FEA3FAC">
      <w:pPr>
        <w:pStyle w:val="4"/>
        <w:spacing w:before="6"/>
        <w:ind w:left="1704"/>
        <w:rPr>
          <w:i/>
        </w:rPr>
      </w:pPr>
      <w:r>
        <w:rPr>
          <w:i/>
        </w:rPr>
        <w:t>Принципы</w:t>
      </w:r>
      <w:r>
        <w:rPr>
          <w:i/>
          <w:spacing w:val="-19"/>
        </w:rPr>
        <w:t xml:space="preserve"> </w:t>
      </w:r>
      <w:r>
        <w:rPr>
          <w:i/>
        </w:rPr>
        <w:t>и</w:t>
      </w:r>
      <w:r>
        <w:rPr>
          <w:i/>
          <w:spacing w:val="-15"/>
        </w:rPr>
        <w:t xml:space="preserve"> </w:t>
      </w:r>
      <w:r>
        <w:rPr>
          <w:i/>
        </w:rPr>
        <w:t>законы</w:t>
      </w:r>
      <w:r>
        <w:rPr>
          <w:i/>
          <w:spacing w:val="-15"/>
        </w:rPr>
        <w:t xml:space="preserve"> </w:t>
      </w:r>
      <w:r>
        <w:rPr>
          <w:i/>
        </w:rPr>
        <w:t>жизнедеятельности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лагеря:</w:t>
      </w:r>
    </w:p>
    <w:p w14:paraId="00710841">
      <w:pPr>
        <w:pStyle w:val="7"/>
        <w:spacing w:before="41" w:line="288" w:lineRule="auto"/>
        <w:ind w:right="138" w:firstLine="705"/>
      </w:pPr>
      <w:r>
        <w:t xml:space="preserve">При составлении программы использованы </w:t>
      </w:r>
      <w:r>
        <w:rPr>
          <w:b/>
          <w:i/>
        </w:rPr>
        <w:t>принципы</w:t>
      </w:r>
      <w:r>
        <w:t>, заложенныые в воспитательной системе школы:</w:t>
      </w:r>
    </w:p>
    <w:p w14:paraId="5081D1A9">
      <w:pPr>
        <w:pStyle w:val="11"/>
        <w:numPr>
          <w:ilvl w:val="0"/>
          <w:numId w:val="7"/>
        </w:numPr>
        <w:tabs>
          <w:tab w:val="left" w:pos="1712"/>
        </w:tabs>
        <w:spacing w:before="92" w:after="0" w:line="240" w:lineRule="auto"/>
        <w:ind w:left="1712" w:right="0" w:hanging="35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друг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другу,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миру;</w:t>
      </w:r>
    </w:p>
    <w:p w14:paraId="21D0AB55">
      <w:pPr>
        <w:pStyle w:val="11"/>
        <w:numPr>
          <w:ilvl w:val="0"/>
          <w:numId w:val="7"/>
        </w:numPr>
        <w:tabs>
          <w:tab w:val="left" w:pos="1712"/>
        </w:tabs>
        <w:spacing w:before="63" w:after="0" w:line="240" w:lineRule="auto"/>
        <w:ind w:left="1712" w:right="0" w:hanging="35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делу;</w:t>
      </w:r>
    </w:p>
    <w:p w14:paraId="58E18891">
      <w:pPr>
        <w:pStyle w:val="11"/>
        <w:numPr>
          <w:ilvl w:val="0"/>
          <w:numId w:val="7"/>
        </w:numPr>
        <w:tabs>
          <w:tab w:val="left" w:pos="1712"/>
        </w:tabs>
        <w:spacing w:before="60" w:after="0" w:line="240" w:lineRule="auto"/>
        <w:ind w:left="1712" w:right="0" w:hanging="35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4"/>
          <w:sz w:val="28"/>
        </w:rPr>
        <w:t xml:space="preserve"> </w:t>
      </w:r>
      <w:r>
        <w:rPr>
          <w:sz w:val="28"/>
        </w:rPr>
        <w:t>добровольности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делах;</w:t>
      </w:r>
    </w:p>
    <w:p w14:paraId="4CCAC041">
      <w:pPr>
        <w:pStyle w:val="11"/>
        <w:numPr>
          <w:ilvl w:val="0"/>
          <w:numId w:val="7"/>
        </w:numPr>
        <w:tabs>
          <w:tab w:val="left" w:pos="1712"/>
        </w:tabs>
        <w:spacing w:before="63" w:after="0" w:line="240" w:lineRule="auto"/>
        <w:ind w:left="1712" w:right="0" w:hanging="35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20"/>
          <w:sz w:val="28"/>
        </w:rPr>
        <w:t xml:space="preserve"> </w:t>
      </w:r>
      <w:r>
        <w:rPr>
          <w:sz w:val="28"/>
        </w:rPr>
        <w:t>учѐта</w:t>
      </w:r>
      <w:r>
        <w:rPr>
          <w:spacing w:val="-1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1ED67979">
      <w:pPr>
        <w:pStyle w:val="11"/>
        <w:numPr>
          <w:ilvl w:val="0"/>
          <w:numId w:val="7"/>
        </w:numPr>
        <w:tabs>
          <w:tab w:val="left" w:pos="1712"/>
        </w:tabs>
        <w:spacing w:before="65" w:after="0" w:line="240" w:lineRule="auto"/>
        <w:ind w:left="1712" w:right="0" w:hanging="35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форм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65A71508">
      <w:pPr>
        <w:pStyle w:val="7"/>
        <w:spacing w:before="61" w:line="288" w:lineRule="auto"/>
        <w:ind w:right="135" w:firstLine="705"/>
      </w:pPr>
      <w:r>
        <w:t>При составлении программы учитывались традиции и возможности лагеря,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пожелания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интересы детей и родителей, опыт прошлых лет по организации летнего оздоровительного отдыха (модернизация старых форм работы и введение новых).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качестве</w:t>
      </w:r>
      <w:r>
        <w:rPr>
          <w:spacing w:val="80"/>
        </w:rPr>
        <w:t xml:space="preserve"> </w:t>
      </w:r>
      <w:r>
        <w:t>организационной</w:t>
      </w:r>
      <w:r>
        <w:rPr>
          <w:spacing w:val="80"/>
        </w:rPr>
        <w:t xml:space="preserve"> </w:t>
      </w:r>
      <w:r>
        <w:t>основы</w:t>
      </w:r>
      <w:r>
        <w:rPr>
          <w:spacing w:val="80"/>
        </w:rPr>
        <w:t xml:space="preserve"> </w:t>
      </w:r>
      <w:r>
        <w:t>выступают</w:t>
      </w:r>
      <w:r>
        <w:rPr>
          <w:spacing w:val="80"/>
        </w:rPr>
        <w:t xml:space="preserve"> </w:t>
      </w:r>
      <w:r>
        <w:rPr>
          <w:b/>
          <w:i/>
        </w:rPr>
        <w:t>законы</w:t>
      </w:r>
      <w:r>
        <w:rPr>
          <w:b/>
          <w:i/>
          <w:spacing w:val="80"/>
        </w:rPr>
        <w:t xml:space="preserve"> </w:t>
      </w:r>
      <w:r>
        <w:t>школьной</w:t>
      </w:r>
    </w:p>
    <w:p w14:paraId="0F9EC00A">
      <w:pPr>
        <w:pStyle w:val="7"/>
        <w:spacing w:before="65"/>
        <w:jc w:val="left"/>
      </w:pPr>
      <w:r>
        <w:rPr>
          <w:spacing w:val="-2"/>
        </w:rPr>
        <w:t>жизни:</w:t>
      </w:r>
    </w:p>
    <w:p w14:paraId="45DBACB9">
      <w:pPr>
        <w:pStyle w:val="11"/>
        <w:numPr>
          <w:ilvl w:val="0"/>
          <w:numId w:val="7"/>
        </w:numPr>
        <w:tabs>
          <w:tab w:val="left" w:pos="1713"/>
        </w:tabs>
        <w:spacing w:before="66" w:after="0" w:line="283" w:lineRule="auto"/>
        <w:ind w:left="1713" w:right="656" w:hanging="360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39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38"/>
          <w:sz w:val="28"/>
        </w:rPr>
        <w:t xml:space="preserve"> </w:t>
      </w:r>
      <w:r>
        <w:rPr>
          <w:sz w:val="28"/>
        </w:rPr>
        <w:t>«Этот</w:t>
      </w:r>
      <w:r>
        <w:rPr>
          <w:spacing w:val="37"/>
          <w:sz w:val="28"/>
        </w:rPr>
        <w:t xml:space="preserve"> </w:t>
      </w:r>
      <w:r>
        <w:rPr>
          <w:sz w:val="28"/>
        </w:rPr>
        <w:t>закон</w:t>
      </w:r>
      <w:r>
        <w:rPr>
          <w:spacing w:val="36"/>
          <w:sz w:val="28"/>
        </w:rPr>
        <w:t xml:space="preserve"> </w:t>
      </w:r>
      <w:r>
        <w:rPr>
          <w:sz w:val="28"/>
        </w:rPr>
        <w:t>ясен</w:t>
      </w:r>
      <w:r>
        <w:rPr>
          <w:spacing w:val="3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36"/>
          <w:sz w:val="28"/>
        </w:rPr>
        <w:t xml:space="preserve"> </w:t>
      </w:r>
      <w:r>
        <w:rPr>
          <w:sz w:val="28"/>
        </w:rPr>
        <w:t>быть</w:t>
      </w:r>
      <w:r>
        <w:rPr>
          <w:spacing w:val="36"/>
          <w:sz w:val="28"/>
        </w:rPr>
        <w:t xml:space="preserve"> </w:t>
      </w:r>
      <w:r>
        <w:rPr>
          <w:sz w:val="28"/>
        </w:rPr>
        <w:t>всем:</w:t>
      </w:r>
      <w:r>
        <w:rPr>
          <w:spacing w:val="36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35"/>
          <w:sz w:val="28"/>
        </w:rPr>
        <w:t xml:space="preserve"> </w:t>
      </w:r>
      <w:r>
        <w:rPr>
          <w:sz w:val="28"/>
        </w:rPr>
        <w:t>дело творчески, а иначе зачем?!»;</w:t>
      </w:r>
    </w:p>
    <w:p w14:paraId="46D86E0C">
      <w:pPr>
        <w:pStyle w:val="11"/>
        <w:numPr>
          <w:ilvl w:val="0"/>
          <w:numId w:val="7"/>
        </w:numPr>
        <w:tabs>
          <w:tab w:val="left" w:pos="1713"/>
        </w:tabs>
        <w:spacing w:before="3" w:after="0" w:line="283" w:lineRule="auto"/>
        <w:ind w:left="1713" w:right="581" w:hanging="360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3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38"/>
          <w:sz w:val="28"/>
        </w:rPr>
        <w:t xml:space="preserve"> </w:t>
      </w:r>
      <w:r>
        <w:rPr>
          <w:sz w:val="28"/>
        </w:rPr>
        <w:t>«Содержи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6"/>
          <w:sz w:val="28"/>
        </w:rPr>
        <w:t xml:space="preserve"> </w:t>
      </w:r>
      <w:r>
        <w:rPr>
          <w:sz w:val="28"/>
        </w:rPr>
        <w:t>быт,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успеху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путь </w:t>
      </w:r>
      <w:r>
        <w:rPr>
          <w:spacing w:val="-2"/>
          <w:sz w:val="28"/>
        </w:rPr>
        <w:t>открыт»;</w:t>
      </w:r>
    </w:p>
    <w:p w14:paraId="228483E1">
      <w:pPr>
        <w:pStyle w:val="11"/>
        <w:numPr>
          <w:ilvl w:val="0"/>
          <w:numId w:val="7"/>
        </w:numPr>
        <w:tabs>
          <w:tab w:val="left" w:pos="1713"/>
        </w:tabs>
        <w:spacing w:before="2" w:after="0" w:line="283" w:lineRule="auto"/>
        <w:ind w:left="1713" w:right="451" w:hanging="360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8"/>
          <w:sz w:val="28"/>
        </w:rPr>
        <w:t xml:space="preserve"> </w:t>
      </w:r>
      <w:r>
        <w:rPr>
          <w:sz w:val="28"/>
        </w:rPr>
        <w:t>«Позабудь</w:t>
      </w:r>
      <w:r>
        <w:rPr>
          <w:spacing w:val="-17"/>
          <w:sz w:val="28"/>
        </w:rPr>
        <w:t xml:space="preserve"> </w:t>
      </w:r>
      <w:r>
        <w:rPr>
          <w:sz w:val="28"/>
        </w:rPr>
        <w:t>про</w:t>
      </w:r>
      <w:r>
        <w:rPr>
          <w:spacing w:val="-18"/>
          <w:sz w:val="28"/>
        </w:rPr>
        <w:t xml:space="preserve"> </w:t>
      </w:r>
      <w:r>
        <w:rPr>
          <w:sz w:val="28"/>
        </w:rPr>
        <w:t>телевизор</w:t>
      </w:r>
      <w:r>
        <w:rPr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марш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улицу гулять! Ведь полезней для здоровья свежим воздухом дышать!»;</w:t>
      </w:r>
    </w:p>
    <w:p w14:paraId="1555526D">
      <w:pPr>
        <w:pStyle w:val="11"/>
        <w:numPr>
          <w:ilvl w:val="0"/>
          <w:numId w:val="7"/>
        </w:numPr>
        <w:tabs>
          <w:tab w:val="left" w:pos="1712"/>
        </w:tabs>
        <w:spacing w:before="0" w:after="0" w:line="240" w:lineRule="auto"/>
        <w:ind w:left="1712" w:right="0" w:hanging="359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13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3"/>
          <w:sz w:val="28"/>
        </w:rPr>
        <w:t xml:space="preserve"> </w:t>
      </w:r>
      <w:r>
        <w:rPr>
          <w:sz w:val="28"/>
        </w:rPr>
        <w:t>«Нет</w:t>
      </w:r>
      <w:r>
        <w:rPr>
          <w:spacing w:val="-8"/>
          <w:sz w:val="28"/>
        </w:rPr>
        <w:t xml:space="preserve"> </w:t>
      </w:r>
      <w:r>
        <w:rPr>
          <w:sz w:val="28"/>
        </w:rPr>
        <w:t>друга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ищи,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береги!»;</w:t>
      </w:r>
    </w:p>
    <w:p w14:paraId="20188E73">
      <w:pPr>
        <w:pStyle w:val="11"/>
        <w:numPr>
          <w:ilvl w:val="0"/>
          <w:numId w:val="7"/>
        </w:numPr>
        <w:tabs>
          <w:tab w:val="left" w:pos="1713"/>
        </w:tabs>
        <w:spacing w:before="63" w:after="0" w:line="283" w:lineRule="auto"/>
        <w:ind w:left="1713" w:right="514" w:hanging="360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«Нет</w:t>
      </w:r>
      <w:r>
        <w:rPr>
          <w:spacing w:val="-3"/>
          <w:sz w:val="28"/>
        </w:rPr>
        <w:t xml:space="preserve"> </w:t>
      </w:r>
      <w:r>
        <w:rPr>
          <w:sz w:val="28"/>
        </w:rPr>
        <w:t>ссорам,</w:t>
      </w:r>
      <w:r>
        <w:rPr>
          <w:spacing w:val="-6"/>
          <w:sz w:val="28"/>
        </w:rPr>
        <w:t xml:space="preserve"> </w:t>
      </w:r>
      <w:r>
        <w:rPr>
          <w:sz w:val="28"/>
        </w:rPr>
        <w:t>раздорам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ругани</w:t>
      </w:r>
      <w:r>
        <w:rPr>
          <w:spacing w:val="-6"/>
          <w:sz w:val="28"/>
        </w:rPr>
        <w:t xml:space="preserve"> </w:t>
      </w:r>
      <w:r>
        <w:rPr>
          <w:sz w:val="28"/>
        </w:rPr>
        <w:t>всякой!</w:t>
      </w:r>
      <w:r>
        <w:rPr>
          <w:spacing w:val="-3"/>
          <w:sz w:val="28"/>
        </w:rPr>
        <w:t xml:space="preserve"> </w:t>
      </w:r>
      <w:r>
        <w:rPr>
          <w:sz w:val="28"/>
        </w:rPr>
        <w:t>Да - улыбкам, сюрпризам и добрым проказам!»;</w:t>
      </w:r>
    </w:p>
    <w:p w14:paraId="75FF3A05">
      <w:pPr>
        <w:pStyle w:val="11"/>
        <w:numPr>
          <w:ilvl w:val="0"/>
          <w:numId w:val="7"/>
        </w:numPr>
        <w:tabs>
          <w:tab w:val="left" w:pos="1713"/>
        </w:tabs>
        <w:spacing w:before="3" w:after="0" w:line="283" w:lineRule="auto"/>
        <w:ind w:left="1713" w:right="634" w:hanging="360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36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39"/>
          <w:sz w:val="28"/>
        </w:rPr>
        <w:t xml:space="preserve"> </w:t>
      </w:r>
      <w:r>
        <w:rPr>
          <w:sz w:val="28"/>
        </w:rPr>
        <w:t>«Каждый</w:t>
      </w:r>
      <w:r>
        <w:rPr>
          <w:spacing w:val="3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35"/>
          <w:sz w:val="28"/>
        </w:rPr>
        <w:t xml:space="preserve"> </w:t>
      </w:r>
      <w:r>
        <w:rPr>
          <w:sz w:val="28"/>
        </w:rPr>
        <w:t>хочет</w:t>
      </w:r>
      <w:r>
        <w:rPr>
          <w:spacing w:val="37"/>
          <w:sz w:val="28"/>
        </w:rPr>
        <w:t xml:space="preserve"> </w:t>
      </w:r>
      <w:r>
        <w:rPr>
          <w:sz w:val="28"/>
        </w:rPr>
        <w:t>быть свободным.</w:t>
      </w:r>
      <w:r>
        <w:rPr>
          <w:spacing w:val="35"/>
          <w:sz w:val="28"/>
        </w:rPr>
        <w:t xml:space="preserve"> </w:t>
      </w:r>
      <w:r>
        <w:rPr>
          <w:sz w:val="28"/>
        </w:rPr>
        <w:t>Отстаивая свою свободу, не забывай о свободе другого человека!»;</w:t>
      </w:r>
    </w:p>
    <w:p w14:paraId="0760ADFD">
      <w:pPr>
        <w:pStyle w:val="11"/>
        <w:numPr>
          <w:ilvl w:val="0"/>
          <w:numId w:val="7"/>
        </w:numPr>
        <w:tabs>
          <w:tab w:val="left" w:pos="1713"/>
        </w:tabs>
        <w:spacing w:before="2" w:after="0" w:line="280" w:lineRule="auto"/>
        <w:ind w:left="1713" w:right="449" w:hanging="360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13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15"/>
          <w:sz w:val="28"/>
        </w:rPr>
        <w:t xml:space="preserve"> </w:t>
      </w:r>
      <w:r>
        <w:rPr>
          <w:sz w:val="28"/>
        </w:rPr>
        <w:t>«Прекрасен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3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-13"/>
          <w:sz w:val="28"/>
        </w:rPr>
        <w:t xml:space="preserve"> </w:t>
      </w:r>
      <w:r>
        <w:rPr>
          <w:sz w:val="28"/>
        </w:rPr>
        <w:t>наряд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деревья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трогай, цветам будь как брат!»;</w:t>
      </w:r>
    </w:p>
    <w:p w14:paraId="6D505B5F">
      <w:pPr>
        <w:pStyle w:val="11"/>
        <w:numPr>
          <w:ilvl w:val="0"/>
          <w:numId w:val="7"/>
        </w:numPr>
        <w:tabs>
          <w:tab w:val="left" w:pos="1713"/>
        </w:tabs>
        <w:spacing w:before="9" w:after="0" w:line="280" w:lineRule="auto"/>
        <w:ind w:left="1713" w:right="566" w:hanging="360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5"/>
          <w:sz w:val="28"/>
        </w:rPr>
        <w:t xml:space="preserve"> </w:t>
      </w:r>
      <w:r>
        <w:rPr>
          <w:sz w:val="28"/>
        </w:rPr>
        <w:t>«Один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одного!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известно </w:t>
      </w:r>
      <w:r>
        <w:rPr>
          <w:spacing w:val="-2"/>
          <w:sz w:val="28"/>
        </w:rPr>
        <w:t>давно!».</w:t>
      </w:r>
    </w:p>
    <w:p w14:paraId="32111C01">
      <w:pPr>
        <w:pStyle w:val="4"/>
        <w:spacing w:before="8"/>
        <w:jc w:val="left"/>
        <w:rPr>
          <w:b w:val="0"/>
          <w:i w:val="0"/>
        </w:rPr>
      </w:pPr>
      <w:r>
        <w:rPr>
          <w:i/>
          <w:spacing w:val="-2"/>
        </w:rPr>
        <w:t>Заповеди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участников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творческих</w:t>
      </w:r>
      <w:r>
        <w:rPr>
          <w:i/>
          <w:spacing w:val="7"/>
        </w:rPr>
        <w:t xml:space="preserve"> </w:t>
      </w:r>
      <w:r>
        <w:rPr>
          <w:i/>
          <w:spacing w:val="-2"/>
        </w:rPr>
        <w:t>мастерских</w:t>
      </w:r>
      <w:r>
        <w:rPr>
          <w:b w:val="0"/>
          <w:i w:val="0"/>
          <w:spacing w:val="-2"/>
        </w:rPr>
        <w:t>:</w:t>
      </w:r>
    </w:p>
    <w:p w14:paraId="48DA8D18">
      <w:pPr>
        <w:pStyle w:val="11"/>
        <w:numPr>
          <w:ilvl w:val="0"/>
          <w:numId w:val="7"/>
        </w:numPr>
        <w:tabs>
          <w:tab w:val="left" w:pos="1712"/>
        </w:tabs>
        <w:spacing w:before="64" w:after="0" w:line="240" w:lineRule="auto"/>
        <w:ind w:left="1712" w:right="0" w:hanging="359"/>
        <w:jc w:val="left"/>
        <w:rPr>
          <w:sz w:val="28"/>
        </w:rPr>
      </w:pPr>
      <w:r>
        <w:rPr>
          <w:sz w:val="28"/>
        </w:rPr>
        <w:t>Достигни</w:t>
      </w:r>
      <w:r>
        <w:rPr>
          <w:spacing w:val="-8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любишь!</w:t>
      </w:r>
    </w:p>
    <w:p w14:paraId="75B965A0">
      <w:pPr>
        <w:pStyle w:val="11"/>
        <w:numPr>
          <w:ilvl w:val="0"/>
          <w:numId w:val="7"/>
        </w:numPr>
        <w:tabs>
          <w:tab w:val="left" w:pos="1712"/>
        </w:tabs>
        <w:spacing w:before="63" w:after="0" w:line="240" w:lineRule="auto"/>
        <w:ind w:left="1712" w:right="0" w:hanging="359"/>
        <w:jc w:val="left"/>
        <w:rPr>
          <w:sz w:val="28"/>
        </w:rPr>
      </w:pPr>
      <w:r>
        <w:rPr>
          <w:sz w:val="28"/>
        </w:rPr>
        <w:t>Внеси</w:t>
      </w:r>
      <w:r>
        <w:rPr>
          <w:spacing w:val="-13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конструктивный</w:t>
      </w:r>
      <w:r>
        <w:rPr>
          <w:spacing w:val="-10"/>
          <w:sz w:val="28"/>
        </w:rPr>
        <w:t xml:space="preserve"> </w:t>
      </w:r>
      <w:r>
        <w:rPr>
          <w:sz w:val="28"/>
        </w:rPr>
        <w:t>вклад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дело!</w:t>
      </w:r>
    </w:p>
    <w:p w14:paraId="6A1C5975">
      <w:pPr>
        <w:pStyle w:val="11"/>
        <w:numPr>
          <w:ilvl w:val="0"/>
          <w:numId w:val="7"/>
        </w:numPr>
        <w:tabs>
          <w:tab w:val="left" w:pos="1712"/>
        </w:tabs>
        <w:spacing w:before="62" w:after="0" w:line="240" w:lineRule="auto"/>
        <w:ind w:left="1712" w:right="0" w:hanging="359"/>
        <w:jc w:val="left"/>
        <w:rPr>
          <w:sz w:val="28"/>
        </w:rPr>
      </w:pPr>
      <w:r>
        <w:rPr>
          <w:sz w:val="28"/>
        </w:rPr>
        <w:t>Развивай</w:t>
      </w:r>
      <w:r>
        <w:rPr>
          <w:spacing w:val="-16"/>
          <w:sz w:val="28"/>
        </w:rPr>
        <w:t xml:space="preserve"> </w:t>
      </w:r>
      <w:r>
        <w:rPr>
          <w:sz w:val="28"/>
        </w:rPr>
        <w:t>свои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способности!</w:t>
      </w:r>
    </w:p>
    <w:p w14:paraId="66AE84B9">
      <w:pPr>
        <w:pStyle w:val="11"/>
        <w:numPr>
          <w:ilvl w:val="0"/>
          <w:numId w:val="7"/>
        </w:numPr>
        <w:tabs>
          <w:tab w:val="left" w:pos="1712"/>
        </w:tabs>
        <w:spacing w:before="63" w:after="0" w:line="240" w:lineRule="auto"/>
        <w:ind w:left="1712" w:right="0" w:hanging="359"/>
        <w:jc w:val="lef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теряй</w:t>
      </w:r>
      <w:r>
        <w:rPr>
          <w:spacing w:val="-3"/>
          <w:sz w:val="28"/>
        </w:rPr>
        <w:t xml:space="preserve"> </w:t>
      </w:r>
      <w:r>
        <w:rPr>
          <w:sz w:val="28"/>
        </w:rPr>
        <w:t>веру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себя.</w:t>
      </w:r>
    </w:p>
    <w:p w14:paraId="5C923950">
      <w:pPr>
        <w:pStyle w:val="11"/>
        <w:numPr>
          <w:ilvl w:val="0"/>
          <w:numId w:val="7"/>
        </w:numPr>
        <w:tabs>
          <w:tab w:val="left" w:pos="1712"/>
        </w:tabs>
        <w:spacing w:before="62" w:after="0" w:line="240" w:lineRule="auto"/>
        <w:ind w:left="1712" w:right="0" w:hanging="359"/>
        <w:jc w:val="left"/>
        <w:rPr>
          <w:sz w:val="28"/>
        </w:rPr>
      </w:pPr>
      <w:r>
        <w:rPr>
          <w:sz w:val="28"/>
        </w:rPr>
        <w:t>Старайся</w:t>
      </w:r>
      <w:r>
        <w:rPr>
          <w:spacing w:val="-12"/>
          <w:sz w:val="28"/>
        </w:rPr>
        <w:t xml:space="preserve"> </w:t>
      </w:r>
      <w:r>
        <w:rPr>
          <w:sz w:val="28"/>
        </w:rPr>
        <w:t>мыслить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позитивно!</w:t>
      </w:r>
    </w:p>
    <w:p w14:paraId="7EC85B9E">
      <w:pPr>
        <w:pStyle w:val="11"/>
        <w:numPr>
          <w:ilvl w:val="0"/>
          <w:numId w:val="1"/>
        </w:numPr>
        <w:tabs>
          <w:tab w:val="left" w:pos="2152"/>
        </w:tabs>
        <w:spacing w:before="66" w:after="0" w:line="240" w:lineRule="auto"/>
        <w:ind w:left="2152" w:right="0" w:hanging="422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себя</w:t>
      </w:r>
      <w:r>
        <w:rPr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этапы</w:t>
      </w:r>
      <w:r>
        <w:rPr>
          <w:spacing w:val="-2"/>
          <w:sz w:val="28"/>
        </w:rPr>
        <w:t>:</w:t>
      </w:r>
    </w:p>
    <w:p w14:paraId="148C05CF">
      <w:pPr>
        <w:pStyle w:val="11"/>
        <w:numPr>
          <w:ilvl w:val="1"/>
          <w:numId w:val="1"/>
        </w:numPr>
        <w:tabs>
          <w:tab w:val="left" w:pos="2327"/>
        </w:tabs>
        <w:spacing w:before="89" w:after="0" w:line="240" w:lineRule="auto"/>
        <w:ind w:left="2385" w:leftChars="0" w:right="0" w:hanging="623" w:firstLineChars="0"/>
        <w:jc w:val="left"/>
        <w:rPr>
          <w:sz w:val="28"/>
        </w:rPr>
      </w:pPr>
      <w:r>
        <w:rPr>
          <w:spacing w:val="-2"/>
          <w:sz w:val="28"/>
        </w:rPr>
        <w:t>Подготовительный этап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14:paraId="16DD683D">
      <w:pPr>
        <w:spacing w:before="2"/>
        <w:ind w:right="0"/>
        <w:jc w:val="left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составление</w:t>
      </w:r>
      <w:r>
        <w:rPr>
          <w:spacing w:val="80"/>
          <w:sz w:val="28"/>
        </w:rPr>
        <w:t xml:space="preserve"> </w:t>
      </w:r>
      <w:r>
        <w:rPr>
          <w:b/>
          <w:i/>
          <w:sz w:val="28"/>
        </w:rPr>
        <w:t>штатного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расписания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80"/>
          <w:sz w:val="28"/>
        </w:rPr>
        <w:t xml:space="preserve"> </w:t>
      </w:r>
      <w:r>
        <w:rPr>
          <w:b/>
          <w:i/>
          <w:sz w:val="28"/>
        </w:rPr>
        <w:t>кадрового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состава</w:t>
      </w:r>
      <w:r>
        <w:rPr>
          <w:b/>
          <w:i/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распределение функциональных обязанностей;</w:t>
      </w:r>
    </w:p>
    <w:p w14:paraId="2867EFF6">
      <w:pPr>
        <w:tabs>
          <w:tab w:val="left" w:pos="3729"/>
          <w:tab w:val="left" w:pos="5578"/>
          <w:tab w:val="left" w:pos="7457"/>
          <w:tab w:val="left" w:pos="8781"/>
          <w:tab w:val="left" w:pos="10483"/>
        </w:tabs>
        <w:spacing w:before="0"/>
        <w:ind w:right="137"/>
        <w:jc w:val="left"/>
        <w:rPr>
          <w:sz w:val="28"/>
        </w:rPr>
      </w:pPr>
      <w:r>
        <w:rPr>
          <w:rFonts w:hint="default"/>
          <w:b/>
          <w:i/>
          <w:spacing w:val="-2"/>
          <w:sz w:val="28"/>
          <w:lang w:val="ru-RU"/>
        </w:rPr>
        <w:t xml:space="preserve">- </w:t>
      </w:r>
      <w:r>
        <w:rPr>
          <w:b/>
          <w:i/>
          <w:spacing w:val="-2"/>
          <w:sz w:val="28"/>
        </w:rPr>
        <w:t>детальную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разработку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программы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планов,</w:t>
      </w:r>
      <w:r>
        <w:rPr>
          <w:sz w:val="28"/>
        </w:rPr>
        <w:tab/>
      </w:r>
      <w:r>
        <w:rPr>
          <w:spacing w:val="-2"/>
          <w:sz w:val="28"/>
        </w:rPr>
        <w:t>сценарных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методических материалов;</w:t>
      </w:r>
    </w:p>
    <w:p w14:paraId="20A72B41">
      <w:pPr>
        <w:spacing w:before="0" w:line="321" w:lineRule="exact"/>
        <w:ind w:right="0"/>
        <w:jc w:val="left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организацию</w:t>
      </w:r>
      <w:r>
        <w:rPr>
          <w:spacing w:val="-19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социальными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2"/>
          <w:sz w:val="28"/>
        </w:rPr>
        <w:t>партнерами</w:t>
      </w:r>
      <w:r>
        <w:rPr>
          <w:spacing w:val="-2"/>
          <w:sz w:val="28"/>
        </w:rPr>
        <w:t>;</w:t>
      </w:r>
    </w:p>
    <w:p w14:paraId="23A1F45A">
      <w:pPr>
        <w:tabs>
          <w:tab w:val="left" w:pos="4020"/>
          <w:tab w:val="left" w:pos="6570"/>
          <w:tab w:val="left" w:pos="8485"/>
        </w:tabs>
        <w:spacing w:before="2"/>
        <w:ind w:right="550"/>
        <w:jc w:val="left"/>
        <w:rPr>
          <w:b/>
          <w:i/>
          <w:sz w:val="28"/>
        </w:rPr>
      </w:pPr>
      <w:r>
        <w:rPr>
          <w:rFonts w:hint="default"/>
          <w:spacing w:val="-2"/>
          <w:sz w:val="28"/>
          <w:lang w:val="ru-RU"/>
        </w:rPr>
        <w:t xml:space="preserve">- </w:t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b/>
          <w:i/>
          <w:spacing w:val="-2"/>
          <w:sz w:val="28"/>
        </w:rPr>
        <w:t>родительского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собрания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4"/>
          <w:sz w:val="28"/>
        </w:rPr>
        <w:t xml:space="preserve">установочного </w:t>
      </w:r>
      <w:r>
        <w:rPr>
          <w:sz w:val="28"/>
        </w:rPr>
        <w:t>педагогического совета</w:t>
      </w:r>
      <w:r>
        <w:rPr>
          <w:b/>
          <w:i/>
          <w:sz w:val="28"/>
        </w:rPr>
        <w:t>;</w:t>
      </w:r>
    </w:p>
    <w:p w14:paraId="3059003A">
      <w:pPr>
        <w:pStyle w:val="7"/>
        <w:spacing w:before="52" w:line="276" w:lineRule="auto"/>
        <w:ind w:left="0" w:leftChars="0" w:right="138" w:firstLine="0" w:firstLineChars="0"/>
      </w:pPr>
      <w:r>
        <w:rPr>
          <w:rFonts w:hint="default"/>
          <w:b/>
          <w:i/>
          <w:lang w:val="ru-RU"/>
        </w:rPr>
        <w:t xml:space="preserve">- </w:t>
      </w:r>
      <w:r>
        <w:rPr>
          <w:b/>
          <w:i/>
        </w:rPr>
        <w:t xml:space="preserve">организационные процедуры </w:t>
      </w:r>
      <w:r>
        <w:t xml:space="preserve">(составление приказов, прием заявлений, заключение договоров с сотрудниками и родителями/законными </w:t>
      </w:r>
      <w:r>
        <w:rPr>
          <w:spacing w:val="-2"/>
        </w:rPr>
        <w:t>представителями);</w:t>
      </w:r>
    </w:p>
    <w:p w14:paraId="49EF9512">
      <w:pPr>
        <w:tabs>
          <w:tab w:val="left" w:pos="3687"/>
          <w:tab w:val="left" w:pos="5586"/>
          <w:tab w:val="left" w:pos="6416"/>
          <w:tab w:val="left" w:pos="7885"/>
          <w:tab w:val="left" w:pos="9153"/>
        </w:tabs>
        <w:spacing w:before="0"/>
        <w:ind w:right="135"/>
        <w:jc w:val="left"/>
        <w:rPr>
          <w:sz w:val="28"/>
        </w:rPr>
      </w:pPr>
      <w:r>
        <w:rPr>
          <w:rFonts w:hint="default"/>
          <w:spacing w:val="-2"/>
          <w:sz w:val="28"/>
          <w:lang w:val="ru-RU"/>
        </w:rPr>
        <w:t xml:space="preserve">- </w:t>
      </w:r>
      <w:r>
        <w:rPr>
          <w:spacing w:val="-2"/>
          <w:sz w:val="28"/>
        </w:rPr>
        <w:t>подготовка</w:t>
      </w:r>
      <w:r>
        <w:rPr>
          <w:sz w:val="28"/>
        </w:rPr>
        <w:tab/>
      </w:r>
      <w:r>
        <w:rPr>
          <w:b/>
          <w:i/>
          <w:spacing w:val="-2"/>
          <w:sz w:val="28"/>
        </w:rPr>
        <w:t>документов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для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приемки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лагеря,</w:t>
      </w:r>
      <w:r>
        <w:rPr>
          <w:b/>
          <w:i/>
          <w:sz w:val="28"/>
        </w:rPr>
        <w:tab/>
      </w:r>
      <w:r>
        <w:rPr>
          <w:spacing w:val="-2"/>
          <w:sz w:val="28"/>
        </w:rPr>
        <w:t xml:space="preserve">инструкций, </w:t>
      </w:r>
      <w:r>
        <w:rPr>
          <w:sz w:val="28"/>
        </w:rPr>
        <w:t>информационных материалов;</w:t>
      </w:r>
    </w:p>
    <w:p w14:paraId="43ADFA29">
      <w:pPr>
        <w:spacing w:before="0"/>
        <w:ind w:right="0"/>
        <w:jc w:val="left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закупка</w:t>
      </w:r>
      <w:r>
        <w:rPr>
          <w:b/>
          <w:i/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материалов (канцтоваров, материалов для творчества).</w:t>
      </w:r>
    </w:p>
    <w:p w14:paraId="33693B0E">
      <w:pPr>
        <w:tabs>
          <w:tab w:val="left" w:pos="3639"/>
          <w:tab w:val="left" w:pos="5494"/>
          <w:tab w:val="left" w:pos="5911"/>
          <w:tab w:val="left" w:pos="7204"/>
          <w:tab w:val="left" w:pos="8269"/>
          <w:tab w:val="left" w:pos="8663"/>
          <w:tab w:val="left" w:pos="10510"/>
        </w:tabs>
        <w:spacing w:before="0" w:line="321" w:lineRule="exact"/>
        <w:ind w:right="0"/>
        <w:jc w:val="left"/>
        <w:rPr>
          <w:sz w:val="28"/>
          <w:szCs w:val="28"/>
        </w:rPr>
      </w:pPr>
      <w:r>
        <w:rPr>
          <w:rFonts w:hint="default"/>
          <w:b/>
          <w:i/>
          <w:spacing w:val="-2"/>
          <w:sz w:val="28"/>
          <w:lang w:val="ru-RU"/>
        </w:rPr>
        <w:t xml:space="preserve">- </w:t>
      </w:r>
      <w:r>
        <w:rPr>
          <w:b/>
          <w:i/>
          <w:spacing w:val="-2"/>
          <w:sz w:val="28"/>
        </w:rPr>
        <w:t>подготовка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территории</w:t>
      </w:r>
      <w:r>
        <w:rPr>
          <w:b/>
          <w:i/>
          <w:sz w:val="28"/>
        </w:rPr>
        <w:tab/>
      </w:r>
      <w:r>
        <w:rPr>
          <w:b/>
          <w:i/>
          <w:spacing w:val="-10"/>
          <w:sz w:val="28"/>
        </w:rPr>
        <w:t>и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локаций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лагеря</w:t>
      </w:r>
      <w:r>
        <w:rPr>
          <w:b/>
          <w:i/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rFonts w:hint="default"/>
          <w:spacing w:val="-10"/>
          <w:sz w:val="28"/>
          <w:lang w:val="ru-RU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санитарных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норм.</w:t>
      </w:r>
    </w:p>
    <w:p w14:paraId="578B2DEE">
      <w:pPr>
        <w:pStyle w:val="4"/>
        <w:numPr>
          <w:ilvl w:val="0"/>
          <w:numId w:val="0"/>
        </w:numPr>
        <w:tabs>
          <w:tab w:val="left" w:pos="2327"/>
        </w:tabs>
        <w:spacing w:before="3" w:after="0" w:line="240" w:lineRule="auto"/>
        <w:ind w:right="0" w:rightChars="0"/>
        <w:jc w:val="left"/>
        <w:rPr>
          <w:b w:val="0"/>
          <w:i w:val="0"/>
        </w:rPr>
      </w:pPr>
      <w:r>
        <w:rPr>
          <w:i/>
          <w:spacing w:val="-2"/>
        </w:rPr>
        <w:t>Организационный период</w:t>
      </w:r>
      <w:r>
        <w:rPr>
          <w:i/>
          <w:spacing w:val="3"/>
        </w:rPr>
        <w:t xml:space="preserve"> </w:t>
      </w:r>
      <w:r>
        <w:rPr>
          <w:i/>
          <w:spacing w:val="-2"/>
        </w:rPr>
        <w:t>смены</w:t>
      </w:r>
      <w:r>
        <w:rPr>
          <w:b w:val="0"/>
          <w:i w:val="0"/>
          <w:spacing w:val="-2"/>
        </w:rPr>
        <w:t>:</w:t>
      </w:r>
    </w:p>
    <w:p w14:paraId="48144E57">
      <w:pPr>
        <w:pStyle w:val="7"/>
        <w:spacing w:before="47"/>
        <w:ind w:left="0" w:leftChars="0" w:firstLine="0" w:firstLineChars="0"/>
        <w:jc w:val="left"/>
      </w:pPr>
      <w:r>
        <w:rPr>
          <w:rFonts w:hint="default"/>
          <w:lang w:val="ru-RU"/>
        </w:rPr>
        <w:t xml:space="preserve">- </w:t>
      </w:r>
      <w:r>
        <w:t>адаптация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rPr>
          <w:spacing w:val="-2"/>
        </w:rPr>
        <w:t>условиям,</w:t>
      </w:r>
    </w:p>
    <w:p w14:paraId="42F64859">
      <w:pPr>
        <w:pStyle w:val="7"/>
        <w:spacing w:before="45" w:line="278" w:lineRule="auto"/>
        <w:ind w:left="0" w:leftChars="0" w:firstLine="0" w:firstLineChars="0"/>
        <w:jc w:val="left"/>
      </w:pPr>
      <w:r>
        <w:rPr>
          <w:rFonts w:hint="default"/>
          <w:lang w:val="ru-RU"/>
        </w:rPr>
        <w:t xml:space="preserve">- </w:t>
      </w:r>
      <w:r>
        <w:t>обеспечение</w:t>
      </w:r>
      <w:r>
        <w:rPr>
          <w:spacing w:val="35"/>
        </w:rPr>
        <w:t xml:space="preserve"> </w:t>
      </w:r>
      <w:r>
        <w:t>знакомства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режимом,</w:t>
      </w:r>
      <w:r>
        <w:rPr>
          <w:spacing w:val="32"/>
        </w:rPr>
        <w:t xml:space="preserve"> </w:t>
      </w:r>
      <w:r>
        <w:t>правилами</w:t>
      </w:r>
      <w:r>
        <w:rPr>
          <w:spacing w:val="36"/>
        </w:rPr>
        <w:t xml:space="preserve"> </w:t>
      </w:r>
      <w:r>
        <w:t xml:space="preserve">жизнедеятельности </w:t>
      </w:r>
      <w:r>
        <w:rPr>
          <w:spacing w:val="-2"/>
        </w:rPr>
        <w:t>лагеря,</w:t>
      </w:r>
    </w:p>
    <w:p w14:paraId="1C5E0D72">
      <w:pPr>
        <w:pStyle w:val="7"/>
        <w:spacing w:line="321" w:lineRule="exact"/>
        <w:ind w:left="0" w:leftChars="0" w:firstLine="0" w:firstLineChars="0"/>
        <w:jc w:val="left"/>
      </w:pPr>
      <w:r>
        <w:rPr>
          <w:rFonts w:hint="default"/>
          <w:lang w:val="ru-RU"/>
        </w:rPr>
        <w:t xml:space="preserve">- </w:t>
      </w:r>
      <w:r>
        <w:t>работа</w:t>
      </w:r>
      <w:r>
        <w:rPr>
          <w:spacing w:val="-1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14"/>
        </w:rPr>
        <w:t xml:space="preserve"> </w:t>
      </w:r>
      <w:r>
        <w:t>временных</w:t>
      </w:r>
      <w:r>
        <w:rPr>
          <w:spacing w:val="-13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rPr>
          <w:spacing w:val="-2"/>
        </w:rPr>
        <w:t>коллектив,</w:t>
      </w:r>
    </w:p>
    <w:p w14:paraId="38FE5214">
      <w:pPr>
        <w:pStyle w:val="7"/>
        <w:spacing w:before="43"/>
        <w:ind w:left="0" w:leftChars="0" w:firstLine="0" w:firstLineChars="0"/>
        <w:jc w:val="left"/>
      </w:pPr>
      <w:r>
        <w:rPr>
          <w:rFonts w:hint="default"/>
          <w:spacing w:val="-2"/>
          <w:lang w:val="ru-RU"/>
        </w:rPr>
        <w:t xml:space="preserve">- </w:t>
      </w:r>
      <w:r>
        <w:rPr>
          <w:spacing w:val="-2"/>
        </w:rPr>
        <w:t>проведение</w:t>
      </w:r>
      <w:r>
        <w:rPr>
          <w:spacing w:val="-8"/>
        </w:rPr>
        <w:t xml:space="preserve"> </w:t>
      </w:r>
      <w:r>
        <w:rPr>
          <w:spacing w:val="-2"/>
        </w:rPr>
        <w:t>праздника</w:t>
      </w:r>
      <w:r>
        <w:t xml:space="preserve"> </w:t>
      </w:r>
      <w:r>
        <w:rPr>
          <w:spacing w:val="-2"/>
        </w:rPr>
        <w:t>открытия</w:t>
      </w:r>
      <w:r>
        <w:rPr>
          <w:spacing w:val="2"/>
        </w:rPr>
        <w:t xml:space="preserve"> </w:t>
      </w:r>
      <w:r>
        <w:rPr>
          <w:spacing w:val="-2"/>
        </w:rPr>
        <w:t>смены.</w:t>
      </w:r>
    </w:p>
    <w:p w14:paraId="3501EF31">
      <w:pPr>
        <w:pStyle w:val="11"/>
        <w:numPr>
          <w:ilvl w:val="0"/>
          <w:numId w:val="0"/>
        </w:numPr>
        <w:tabs>
          <w:tab w:val="left" w:pos="2398"/>
        </w:tabs>
        <w:spacing w:before="53" w:after="0" w:line="276" w:lineRule="auto"/>
        <w:ind w:right="140" w:rightChars="0"/>
        <w:jc w:val="both"/>
        <w:rPr>
          <w:sz w:val="28"/>
        </w:rPr>
      </w:pPr>
      <w:r>
        <w:rPr>
          <w:b/>
          <w:i/>
          <w:sz w:val="28"/>
        </w:rPr>
        <w:t xml:space="preserve">Основной период смены </w:t>
      </w:r>
      <w:r>
        <w:rPr>
          <w:sz w:val="28"/>
        </w:rPr>
        <w:t xml:space="preserve">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 через </w:t>
      </w:r>
      <w:r>
        <w:rPr>
          <w:b/>
          <w:i/>
          <w:sz w:val="28"/>
        </w:rPr>
        <w:t>реализацию программы</w:t>
      </w:r>
      <w:r>
        <w:rPr>
          <w:sz w:val="28"/>
        </w:rPr>
        <w:t>:</w:t>
      </w:r>
    </w:p>
    <w:p w14:paraId="1A91BE59">
      <w:pPr>
        <w:pStyle w:val="11"/>
        <w:numPr>
          <w:ilvl w:val="0"/>
          <w:numId w:val="0"/>
        </w:numPr>
        <w:tabs>
          <w:tab w:val="left" w:pos="1936"/>
        </w:tabs>
        <w:spacing w:before="0" w:after="0" w:line="240" w:lineRule="auto"/>
        <w:ind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общелагерные,</w:t>
      </w:r>
      <w:r>
        <w:rPr>
          <w:spacing w:val="-15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события,</w:t>
      </w:r>
    </w:p>
    <w:p w14:paraId="2E87E59E">
      <w:pPr>
        <w:pStyle w:val="11"/>
        <w:numPr>
          <w:ilvl w:val="0"/>
          <w:numId w:val="0"/>
        </w:numPr>
        <w:tabs>
          <w:tab w:val="left" w:pos="2091"/>
        </w:tabs>
        <w:spacing w:before="64" w:after="0" w:line="285" w:lineRule="auto"/>
        <w:ind w:right="14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индивидуальные и групповые занятия по дополнительному образованию детей;</w:t>
      </w:r>
    </w:p>
    <w:p w14:paraId="4EAA3ACB">
      <w:pPr>
        <w:pStyle w:val="11"/>
        <w:numPr>
          <w:ilvl w:val="0"/>
          <w:numId w:val="0"/>
        </w:numPr>
        <w:tabs>
          <w:tab w:val="left" w:pos="2298"/>
        </w:tabs>
        <w:spacing w:before="4" w:after="0" w:line="288" w:lineRule="auto"/>
        <w:ind w:right="142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реализация профессиональных траекторий развития навыков эффективного общения, самообразования, проектной деятельности</w:t>
      </w:r>
      <w:r>
        <w:rPr>
          <w:spacing w:val="-2"/>
          <w:sz w:val="28"/>
        </w:rPr>
        <w:t>.</w:t>
      </w:r>
    </w:p>
    <w:p w14:paraId="3F7001BE">
      <w:pPr>
        <w:pStyle w:val="11"/>
        <w:numPr>
          <w:ilvl w:val="0"/>
          <w:numId w:val="0"/>
        </w:numPr>
        <w:tabs>
          <w:tab w:val="left" w:pos="2350"/>
        </w:tabs>
        <w:spacing w:before="3" w:after="0" w:line="276" w:lineRule="auto"/>
        <w:ind w:right="135" w:rightChars="0"/>
        <w:jc w:val="both"/>
        <w:rPr>
          <w:sz w:val="28"/>
        </w:rPr>
      </w:pPr>
      <w:r>
        <w:rPr>
          <w:b/>
          <w:i/>
          <w:sz w:val="28"/>
        </w:rPr>
        <w:t xml:space="preserve">Итоговый период смены </w:t>
      </w:r>
      <w:r>
        <w:rPr>
          <w:sz w:val="28"/>
        </w:rPr>
        <w:t xml:space="preserve">является ключевым этапом подведения итогов совместной деятельности, фиксации и принятием участниками смены позитивного опыта для дальнейшего развития потенциала детей. </w:t>
      </w:r>
    </w:p>
    <w:p w14:paraId="024C073D">
      <w:pPr>
        <w:pStyle w:val="11"/>
        <w:numPr>
          <w:ilvl w:val="0"/>
          <w:numId w:val="0"/>
        </w:numPr>
        <w:tabs>
          <w:tab w:val="left" w:pos="2350"/>
        </w:tabs>
        <w:spacing w:before="3" w:after="0" w:line="276" w:lineRule="auto"/>
        <w:ind w:right="135" w:rightChars="0"/>
        <w:jc w:val="both"/>
        <w:rPr>
          <w:sz w:val="28"/>
        </w:rPr>
      </w:pPr>
      <w:r>
        <w:rPr>
          <w:sz w:val="28"/>
        </w:rPr>
        <w:t xml:space="preserve">Основные </w:t>
      </w:r>
      <w:r>
        <w:rPr>
          <w:spacing w:val="-2"/>
          <w:sz w:val="28"/>
        </w:rPr>
        <w:t>мероприятия:</w:t>
      </w:r>
    </w:p>
    <w:p w14:paraId="53416E4F">
      <w:pPr>
        <w:pStyle w:val="7"/>
        <w:spacing w:before="5"/>
        <w:ind w:left="0" w:leftChars="0" w:firstLine="0" w:firstLineChars="0"/>
        <w:jc w:val="left"/>
      </w:pPr>
      <w:r>
        <w:rPr>
          <w:rFonts w:hint="default"/>
          <w:lang w:val="ru-RU"/>
        </w:rPr>
        <w:t xml:space="preserve">- </w:t>
      </w:r>
      <w:r>
        <w:t>праздник</w:t>
      </w:r>
      <w:r>
        <w:rPr>
          <w:spacing w:val="-13"/>
        </w:rPr>
        <w:t xml:space="preserve"> </w:t>
      </w:r>
      <w:r>
        <w:t>закрытия</w:t>
      </w:r>
      <w:r>
        <w:rPr>
          <w:spacing w:val="-16"/>
        </w:rPr>
        <w:t xml:space="preserve"> </w:t>
      </w:r>
      <w:r>
        <w:rPr>
          <w:spacing w:val="-2"/>
        </w:rPr>
        <w:t>смены,</w:t>
      </w:r>
    </w:p>
    <w:p w14:paraId="0EF9D6A8">
      <w:pPr>
        <w:pStyle w:val="7"/>
        <w:spacing w:before="43"/>
        <w:ind w:left="0" w:leftChars="0" w:firstLine="0" w:firstLineChars="0"/>
        <w:jc w:val="left"/>
      </w:pPr>
      <w:r>
        <w:rPr>
          <w:rFonts w:hint="default"/>
          <w:lang w:val="ru-RU"/>
        </w:rPr>
        <w:t xml:space="preserve">- </w:t>
      </w:r>
      <w:r>
        <w:t>мотивационные</w:t>
      </w:r>
      <w:r>
        <w:rPr>
          <w:spacing w:val="-19"/>
        </w:rPr>
        <w:t xml:space="preserve"> </w:t>
      </w:r>
      <w:r>
        <w:t>процедуры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итогам</w:t>
      </w:r>
      <w:r>
        <w:rPr>
          <w:spacing w:val="-13"/>
        </w:rPr>
        <w:t xml:space="preserve"> </w:t>
      </w:r>
      <w:r>
        <w:rPr>
          <w:spacing w:val="-2"/>
        </w:rPr>
        <w:t>смены;</w:t>
      </w:r>
    </w:p>
    <w:p w14:paraId="726C3E66">
      <w:pPr>
        <w:pStyle w:val="7"/>
        <w:spacing w:before="47"/>
        <w:ind w:left="0" w:leftChars="0" w:firstLine="0" w:firstLineChars="0"/>
        <w:jc w:val="left"/>
      </w:pPr>
      <w:r>
        <w:rPr>
          <w:rFonts w:hint="default"/>
          <w:spacing w:val="-2"/>
          <w:lang w:val="ru-RU"/>
        </w:rPr>
        <w:t xml:space="preserve">- </w:t>
      </w:r>
      <w:r>
        <w:rPr>
          <w:spacing w:val="-2"/>
        </w:rPr>
        <w:t>диагностика</w:t>
      </w:r>
      <w:r>
        <w:rPr>
          <w:spacing w:val="-5"/>
        </w:rPr>
        <w:t xml:space="preserve"> </w:t>
      </w:r>
      <w:r>
        <w:rPr>
          <w:spacing w:val="-2"/>
        </w:rPr>
        <w:t>удовлетворенности</w:t>
      </w:r>
      <w:r>
        <w:rPr>
          <w:spacing w:val="1"/>
        </w:rPr>
        <w:t xml:space="preserve"> </w:t>
      </w:r>
      <w:r>
        <w:rPr>
          <w:spacing w:val="-2"/>
        </w:rPr>
        <w:t>участников</w:t>
      </w:r>
      <w:r>
        <w:rPr>
          <w:spacing w:val="1"/>
        </w:rPr>
        <w:t xml:space="preserve"> </w:t>
      </w:r>
      <w:r>
        <w:rPr>
          <w:spacing w:val="-2"/>
        </w:rPr>
        <w:t>смены,</w:t>
      </w:r>
      <w:r>
        <w:rPr>
          <w:spacing w:val="1"/>
        </w:rPr>
        <w:t xml:space="preserve"> </w:t>
      </w:r>
      <w:r>
        <w:rPr>
          <w:spacing w:val="-2"/>
        </w:rPr>
        <w:t>оценка</w:t>
      </w:r>
      <w:r>
        <w:rPr>
          <w:spacing w:val="3"/>
        </w:rPr>
        <w:t xml:space="preserve"> </w:t>
      </w:r>
      <w:r>
        <w:rPr>
          <w:spacing w:val="-2"/>
        </w:rPr>
        <w:t>результата;</w:t>
      </w:r>
    </w:p>
    <w:p w14:paraId="48BEB718">
      <w:pPr>
        <w:pStyle w:val="7"/>
        <w:spacing w:before="48"/>
        <w:ind w:left="0" w:leftChars="0" w:firstLine="0" w:firstLineChars="0"/>
        <w:jc w:val="left"/>
      </w:pPr>
      <w:r>
        <w:rPr>
          <w:rFonts w:hint="default"/>
          <w:lang w:val="ru-RU"/>
        </w:rPr>
        <w:t xml:space="preserve">- </w:t>
      </w:r>
      <w:r>
        <w:t>огоньки,</w:t>
      </w:r>
      <w:r>
        <w:rPr>
          <w:spacing w:val="-12"/>
        </w:rPr>
        <w:t xml:space="preserve"> </w:t>
      </w:r>
      <w:r>
        <w:t>итоговые</w:t>
      </w:r>
      <w:r>
        <w:rPr>
          <w:spacing w:val="-14"/>
        </w:rPr>
        <w:t xml:space="preserve"> </w:t>
      </w:r>
      <w:r>
        <w:t>сборы</w:t>
      </w:r>
      <w:r>
        <w:rPr>
          <w:spacing w:val="-10"/>
        </w:rPr>
        <w:t xml:space="preserve"> </w:t>
      </w:r>
      <w:r>
        <w:rPr>
          <w:spacing w:val="-2"/>
        </w:rPr>
        <w:t>отрядов,</w:t>
      </w:r>
    </w:p>
    <w:p w14:paraId="7168E0F6">
      <w:pPr>
        <w:pStyle w:val="7"/>
        <w:spacing w:before="93"/>
        <w:ind w:left="0" w:leftChars="0" w:firstLine="0" w:firstLineChars="0"/>
        <w:jc w:val="left"/>
      </w:pPr>
      <w:r>
        <w:rPr>
          <w:rFonts w:hint="default"/>
          <w:spacing w:val="-2"/>
          <w:lang w:val="ru-RU"/>
        </w:rPr>
        <w:t xml:space="preserve">- </w:t>
      </w:r>
      <w:r>
        <w:rPr>
          <w:spacing w:val="-2"/>
        </w:rPr>
        <w:t>анкетирование</w:t>
      </w:r>
      <w:r>
        <w:rPr>
          <w:spacing w:val="-19"/>
        </w:rPr>
        <w:t xml:space="preserve"> </w:t>
      </w:r>
      <w:r>
        <w:rPr>
          <w:spacing w:val="-2"/>
        </w:rPr>
        <w:t>родителей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анализ</w:t>
      </w:r>
      <w:r>
        <w:rPr>
          <w:spacing w:val="-15"/>
        </w:rPr>
        <w:t xml:space="preserve"> </w:t>
      </w:r>
      <w:r>
        <w:rPr>
          <w:spacing w:val="-2"/>
        </w:rPr>
        <w:t>качества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объемов</w:t>
      </w:r>
      <w:r>
        <w:rPr>
          <w:spacing w:val="-16"/>
        </w:rPr>
        <w:t xml:space="preserve"> </w:t>
      </w:r>
      <w:r>
        <w:rPr>
          <w:spacing w:val="-2"/>
        </w:rPr>
        <w:t>оказанных</w:t>
      </w:r>
      <w:r>
        <w:rPr>
          <w:spacing w:val="-12"/>
        </w:rPr>
        <w:t xml:space="preserve"> </w:t>
      </w:r>
      <w:r>
        <w:rPr>
          <w:spacing w:val="-2"/>
        </w:rPr>
        <w:t>услуг.</w:t>
      </w:r>
    </w:p>
    <w:p w14:paraId="3841D368">
      <w:pPr>
        <w:pStyle w:val="11"/>
        <w:numPr>
          <w:ilvl w:val="0"/>
          <w:numId w:val="0"/>
        </w:numPr>
        <w:tabs>
          <w:tab w:val="left" w:pos="2398"/>
        </w:tabs>
        <w:spacing w:before="50" w:after="0" w:line="276" w:lineRule="auto"/>
        <w:ind w:right="134" w:rightChars="0"/>
        <w:jc w:val="both"/>
        <w:rPr>
          <w:sz w:val="28"/>
        </w:rPr>
      </w:pPr>
      <w:r>
        <w:rPr>
          <w:b/>
          <w:i/>
          <w:sz w:val="28"/>
        </w:rPr>
        <w:t xml:space="preserve">Этап последействия </w:t>
      </w:r>
      <w:r>
        <w:rPr>
          <w:sz w:val="28"/>
        </w:rPr>
        <w:t>включает подведение итогов реализации программы воспитательной работы, с использованием форм</w:t>
      </w:r>
      <w:r>
        <w:rPr>
          <w:rFonts w:hint="default"/>
          <w:sz w:val="28"/>
          <w:lang w:val="ru-RU"/>
        </w:rPr>
        <w:t xml:space="preserve"> </w:t>
      </w:r>
      <w:r>
        <w:rPr>
          <w:b/>
          <w:i/>
          <w:sz w:val="28"/>
        </w:rPr>
        <w:t>совещаний</w:t>
      </w:r>
      <w:r>
        <w:rPr>
          <w:sz w:val="28"/>
        </w:rPr>
        <w:t>, определение наиболее и наименее эффективных форм деятельности, качества и целесообразности форм межведомственного взаимодействия и социального партнерства при организации смен, подготовку отчетных документов по итогам смен.</w:t>
      </w:r>
    </w:p>
    <w:p w14:paraId="659D6F1E">
      <w:pPr>
        <w:pStyle w:val="11"/>
        <w:numPr>
          <w:ilvl w:val="0"/>
          <w:numId w:val="0"/>
        </w:numPr>
        <w:tabs>
          <w:tab w:val="left" w:pos="2470"/>
        </w:tabs>
        <w:spacing w:before="2" w:after="0" w:line="276" w:lineRule="auto"/>
        <w:ind w:right="134" w:rightChars="0"/>
        <w:jc w:val="both"/>
        <w:rPr>
          <w:sz w:val="28"/>
        </w:rPr>
      </w:pPr>
      <w:r>
        <w:rPr>
          <w:b/>
          <w:i/>
          <w:sz w:val="28"/>
        </w:rPr>
        <w:t xml:space="preserve">Анализ воспитательной работы лагеря </w:t>
      </w:r>
      <w:r>
        <w:rPr>
          <w:sz w:val="28"/>
        </w:rPr>
        <w:t>осуществляется в соответствии с целевыми ориентирами результатов воспитания, личностными результатами воспитанников.</w:t>
      </w:r>
    </w:p>
    <w:p w14:paraId="64B14014">
      <w:pPr>
        <w:pStyle w:val="7"/>
        <w:spacing w:line="276" w:lineRule="auto"/>
        <w:ind w:left="0" w:leftChars="0" w:right="136" w:firstLine="700" w:firstLineChars="250"/>
      </w:pPr>
      <w:r>
        <w:t xml:space="preserve">Основным методом анализа воспитательной работы является </w:t>
      </w:r>
      <w:r>
        <w:rPr>
          <w:b/>
          <w:i/>
        </w:rPr>
        <w:t xml:space="preserve">самоанализ </w:t>
      </w:r>
      <w:r>
        <w:t>с целью выявления основных проблем и последующего их решения с привлечением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</w:t>
      </w:r>
      <w:r>
        <w:rPr>
          <w:spacing w:val="-5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экспертов,</w:t>
      </w:r>
      <w:r>
        <w:rPr>
          <w:spacing w:val="-5"/>
        </w:rPr>
        <w:t xml:space="preserve"> </w:t>
      </w:r>
      <w:r>
        <w:t>специалистов,</w:t>
      </w:r>
      <w:r>
        <w:rPr>
          <w:spacing w:val="-5"/>
        </w:rPr>
        <w:t xml:space="preserve"> </w:t>
      </w:r>
      <w:r>
        <w:t>который проводится</w:t>
      </w:r>
      <w:r>
        <w:rPr>
          <w:spacing w:val="77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окончании</w:t>
      </w:r>
      <w:r>
        <w:rPr>
          <w:spacing w:val="79"/>
        </w:rPr>
        <w:t xml:space="preserve"> </w:t>
      </w:r>
      <w:r>
        <w:t>летней</w:t>
      </w:r>
      <w:r>
        <w:rPr>
          <w:spacing w:val="77"/>
        </w:rPr>
        <w:t xml:space="preserve"> </w:t>
      </w:r>
      <w:r>
        <w:t>оздоровительной</w:t>
      </w:r>
      <w:r>
        <w:rPr>
          <w:spacing w:val="77"/>
        </w:rPr>
        <w:t xml:space="preserve"> </w:t>
      </w:r>
      <w:r>
        <w:t>кампании</w:t>
      </w:r>
      <w:r>
        <w:rPr>
          <w:spacing w:val="77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сезонного</w:t>
      </w:r>
      <w:r>
        <w:rPr>
          <w:rFonts w:hint="default"/>
          <w:lang w:val="ru-RU"/>
        </w:rPr>
        <w:t xml:space="preserve"> </w:t>
      </w:r>
      <w:r>
        <w:rPr>
          <w:spacing w:val="-2"/>
        </w:rPr>
        <w:t>лагеря.</w:t>
      </w:r>
    </w:p>
    <w:p w14:paraId="77209E9D">
      <w:pPr>
        <w:pStyle w:val="7"/>
        <w:spacing w:before="51" w:line="276" w:lineRule="auto"/>
        <w:ind w:left="0" w:leftChars="0" w:right="137" w:firstLine="658" w:firstLineChars="235"/>
      </w:pPr>
      <w:r>
        <w:t>Основное внимание сосредотачивается на вопросах, связанных с качеством: реализации программы воспитательной работы в лагере в целом; работы конкретных структурных звеньев лагеря (отрядов, органов самоуправления,</w:t>
      </w:r>
      <w:r>
        <w:rPr>
          <w:spacing w:val="-2"/>
        </w:rPr>
        <w:t xml:space="preserve"> </w:t>
      </w:r>
      <w:r>
        <w:t>кружков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секций); деятельности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коллектива; работы с родителями; работы с партнерами.</w:t>
      </w:r>
    </w:p>
    <w:p w14:paraId="0A44D4DA">
      <w:pPr>
        <w:pStyle w:val="7"/>
        <w:spacing w:before="1" w:line="276" w:lineRule="auto"/>
        <w:ind w:left="0" w:leftChars="0" w:right="141" w:firstLine="658" w:firstLineChars="235"/>
      </w:pPr>
      <w:r>
        <w:t xml:space="preserve">Итогом самоанализа является перечень достижений, а также выявленных проблем, над решением которых предстоит работать педагогическому </w:t>
      </w:r>
      <w:r>
        <w:rPr>
          <w:spacing w:val="-2"/>
        </w:rPr>
        <w:t>коллективу.</w:t>
      </w:r>
    </w:p>
    <w:p w14:paraId="2E025C41">
      <w:pPr>
        <w:pStyle w:val="7"/>
        <w:spacing w:line="276" w:lineRule="auto"/>
        <w:ind w:left="0" w:leftChars="0" w:right="141" w:firstLine="658" w:firstLineChars="235"/>
      </w:pPr>
      <w:r>
        <w:t>Итоги результативности воспитательной работы (самоанализа) может являться аналитическая справка, которая представляет собой основание для корректировки программы воспитания на следующий год.</w:t>
      </w:r>
    </w:p>
    <w:p w14:paraId="1FDDF520">
      <w:pPr>
        <w:pStyle w:val="11"/>
        <w:numPr>
          <w:ilvl w:val="0"/>
          <w:numId w:val="0"/>
        </w:numPr>
        <w:tabs>
          <w:tab w:val="left" w:pos="2235"/>
        </w:tabs>
        <w:spacing w:before="0" w:after="0" w:line="276" w:lineRule="auto"/>
        <w:ind w:left="0" w:leftChars="0" w:right="138" w:rightChars="0" w:firstLine="440" w:firstLineChars="157"/>
        <w:jc w:val="both"/>
        <w:rPr>
          <w:sz w:val="28"/>
        </w:rPr>
      </w:pPr>
      <w:r>
        <w:rPr>
          <w:b/>
          <w:i/>
          <w:sz w:val="28"/>
        </w:rPr>
        <w:t xml:space="preserve">Партнерское взаимодействие </w:t>
      </w:r>
      <w:r>
        <w:rPr>
          <w:sz w:val="28"/>
        </w:rPr>
        <w:t>в условиях организации лагеря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 разделяющими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своей деятельности цель и задачи воспитания, ценности и традиции уклада </w:t>
      </w:r>
      <w:r>
        <w:rPr>
          <w:spacing w:val="-2"/>
          <w:sz w:val="28"/>
        </w:rPr>
        <w:t>организации.</w:t>
      </w:r>
    </w:p>
    <w:p w14:paraId="1A9A09D0">
      <w:pPr>
        <w:pStyle w:val="7"/>
        <w:spacing w:before="2" w:line="322" w:lineRule="exact"/>
        <w:ind w:left="0" w:leftChars="0" w:firstLine="0" w:firstLineChars="0"/>
        <w:jc w:val="left"/>
      </w:pPr>
      <w:r>
        <w:t>Социальные</w:t>
      </w:r>
      <w:r>
        <w:rPr>
          <w:spacing w:val="-17"/>
        </w:rPr>
        <w:t xml:space="preserve"> </w:t>
      </w:r>
      <w:r>
        <w:t>партнеры</w:t>
      </w:r>
      <w:r>
        <w:rPr>
          <w:spacing w:val="-12"/>
        </w:rPr>
        <w:t xml:space="preserve"> </w:t>
      </w:r>
      <w:r>
        <w:t>лагеря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rPr>
          <w:spacing w:val="-2"/>
        </w:rPr>
        <w:t>смены:</w:t>
      </w:r>
    </w:p>
    <w:p w14:paraId="41B7B14E">
      <w:pPr>
        <w:pStyle w:val="11"/>
        <w:numPr>
          <w:ilvl w:val="0"/>
          <w:numId w:val="0"/>
        </w:numPr>
        <w:tabs>
          <w:tab w:val="left" w:pos="1147"/>
        </w:tabs>
        <w:spacing w:before="0" w:after="0" w:line="322" w:lineRule="exact"/>
        <w:ind w:right="0" w:rightChars="0"/>
        <w:jc w:val="left"/>
        <w:rPr>
          <w:rFonts w:hint="default"/>
          <w:spacing w:val="-4"/>
          <w:sz w:val="28"/>
          <w:lang w:val="ru-RU"/>
        </w:rPr>
      </w:pPr>
      <w:r>
        <w:rPr>
          <w:rFonts w:hint="default"/>
          <w:spacing w:val="-4"/>
          <w:sz w:val="28"/>
          <w:lang w:val="ru-RU"/>
        </w:rPr>
        <w:t>- филиал РЦК ДК с. Епишино;</w:t>
      </w:r>
    </w:p>
    <w:p w14:paraId="282114C9">
      <w:pPr>
        <w:pStyle w:val="11"/>
        <w:numPr>
          <w:ilvl w:val="0"/>
          <w:numId w:val="0"/>
        </w:numPr>
        <w:tabs>
          <w:tab w:val="left" w:pos="1147"/>
        </w:tabs>
        <w:spacing w:before="0" w:after="0" w:line="322" w:lineRule="exact"/>
        <w:ind w:right="0" w:rightChars="0"/>
        <w:jc w:val="left"/>
        <w:rPr>
          <w:rFonts w:hint="default"/>
          <w:spacing w:val="-4"/>
          <w:sz w:val="28"/>
          <w:lang w:val="ru-RU"/>
        </w:rPr>
      </w:pPr>
      <w:r>
        <w:rPr>
          <w:rFonts w:hint="default"/>
          <w:spacing w:val="-4"/>
          <w:sz w:val="28"/>
          <w:lang w:val="ru-RU"/>
        </w:rPr>
        <w:t>- сельская библиотека с. Епишино</w:t>
      </w:r>
    </w:p>
    <w:p w14:paraId="64EC2C6E">
      <w:pPr>
        <w:pStyle w:val="11"/>
        <w:numPr>
          <w:ilvl w:val="0"/>
          <w:numId w:val="0"/>
        </w:numPr>
        <w:tabs>
          <w:tab w:val="left" w:pos="1147"/>
        </w:tabs>
        <w:spacing w:before="0" w:after="0" w:line="322" w:lineRule="exact"/>
        <w:ind w:right="0" w:rightChars="0"/>
        <w:jc w:val="left"/>
        <w:rPr>
          <w:rFonts w:hint="default"/>
          <w:spacing w:val="-4"/>
          <w:sz w:val="28"/>
          <w:lang w:val="ru-RU"/>
        </w:rPr>
      </w:pPr>
      <w:r>
        <w:rPr>
          <w:rFonts w:hint="default"/>
          <w:spacing w:val="-4"/>
          <w:sz w:val="28"/>
          <w:lang w:val="ru-RU"/>
        </w:rPr>
        <w:t>- Енисейский краеведческий музей-заповедник</w:t>
      </w:r>
    </w:p>
    <w:p w14:paraId="2B043AF3">
      <w:pPr>
        <w:pStyle w:val="11"/>
        <w:numPr>
          <w:ilvl w:val="0"/>
          <w:numId w:val="0"/>
        </w:numPr>
        <w:tabs>
          <w:tab w:val="left" w:pos="1147"/>
        </w:tabs>
        <w:spacing w:before="0" w:after="0" w:line="322" w:lineRule="exact"/>
        <w:ind w:right="0" w:rightChars="0"/>
        <w:jc w:val="left"/>
        <w:rPr>
          <w:rFonts w:hint="default"/>
          <w:spacing w:val="-4"/>
          <w:sz w:val="28"/>
          <w:lang w:val="ru-RU"/>
        </w:rPr>
      </w:pPr>
      <w:r>
        <w:rPr>
          <w:rFonts w:hint="default"/>
          <w:spacing w:val="-4"/>
          <w:sz w:val="28"/>
          <w:lang w:val="ru-RU"/>
        </w:rPr>
        <w:t>- Енисейский районный архив</w:t>
      </w:r>
    </w:p>
    <w:p w14:paraId="4230F2DD">
      <w:pPr>
        <w:pStyle w:val="11"/>
        <w:numPr>
          <w:ilvl w:val="0"/>
          <w:numId w:val="0"/>
        </w:numPr>
        <w:tabs>
          <w:tab w:val="left" w:pos="1147"/>
        </w:tabs>
        <w:spacing w:before="0" w:after="0" w:line="322" w:lineRule="exact"/>
        <w:ind w:right="0" w:rightChars="0"/>
        <w:jc w:val="left"/>
        <w:rPr>
          <w:rFonts w:hint="default"/>
          <w:spacing w:val="-4"/>
          <w:sz w:val="28"/>
          <w:lang w:val="ru-RU"/>
        </w:rPr>
      </w:pPr>
      <w:r>
        <w:rPr>
          <w:rFonts w:hint="default"/>
          <w:spacing w:val="-4"/>
          <w:sz w:val="28"/>
          <w:lang w:val="ru-RU"/>
        </w:rPr>
        <w:t>- Кукольный театр «Лешуня»</w:t>
      </w:r>
    </w:p>
    <w:p w14:paraId="4D8BA7EA">
      <w:pPr>
        <w:pStyle w:val="11"/>
        <w:numPr>
          <w:ilvl w:val="0"/>
          <w:numId w:val="0"/>
        </w:numPr>
        <w:tabs>
          <w:tab w:val="left" w:pos="1147"/>
        </w:tabs>
        <w:spacing w:before="0" w:after="0" w:line="322" w:lineRule="exact"/>
        <w:ind w:right="0" w:rightChars="0"/>
        <w:jc w:val="left"/>
        <w:rPr>
          <w:rFonts w:hint="default"/>
          <w:spacing w:val="-4"/>
          <w:sz w:val="28"/>
          <w:lang w:val="ru-RU"/>
        </w:rPr>
      </w:pPr>
      <w:r>
        <w:rPr>
          <w:rFonts w:hint="default"/>
          <w:spacing w:val="-4"/>
          <w:sz w:val="28"/>
          <w:lang w:val="ru-RU"/>
        </w:rPr>
        <w:t>- ФОК «Эдельвейс» г. Лесосибирск</w:t>
      </w:r>
    </w:p>
    <w:p w14:paraId="234B6965">
      <w:pPr>
        <w:pStyle w:val="11"/>
        <w:numPr>
          <w:ilvl w:val="0"/>
          <w:numId w:val="0"/>
        </w:numPr>
        <w:tabs>
          <w:tab w:val="left" w:pos="1147"/>
        </w:tabs>
        <w:spacing w:before="0" w:after="0" w:line="322" w:lineRule="exact"/>
        <w:ind w:right="0" w:rightChars="0"/>
        <w:jc w:val="left"/>
        <w:rPr>
          <w:rFonts w:hint="default"/>
          <w:spacing w:val="-4"/>
          <w:sz w:val="28"/>
          <w:lang w:val="ru-RU"/>
        </w:rPr>
      </w:pPr>
      <w:r>
        <w:rPr>
          <w:rFonts w:hint="default"/>
          <w:spacing w:val="-4"/>
          <w:sz w:val="28"/>
          <w:lang w:val="ru-RU"/>
        </w:rPr>
        <w:t>- ЦДО г. Лесосибирск.</w:t>
      </w:r>
    </w:p>
    <w:p w14:paraId="4C68ECAE">
      <w:pPr>
        <w:pStyle w:val="7"/>
        <w:spacing w:before="167" w:line="278" w:lineRule="auto"/>
        <w:ind w:left="0" w:leftChars="0" w:right="144" w:firstLine="700" w:firstLineChars="250"/>
      </w:pPr>
      <w:r>
        <w:t xml:space="preserve">Привлечение воспитательного потенциала партнерского взаимодействия </w:t>
      </w:r>
      <w:r>
        <w:rPr>
          <w:spacing w:val="-2"/>
        </w:rPr>
        <w:t>предусматривает:</w:t>
      </w:r>
    </w:p>
    <w:p w14:paraId="374AB3CD">
      <w:pPr>
        <w:pStyle w:val="7"/>
        <w:spacing w:line="276" w:lineRule="auto"/>
        <w:ind w:left="0" w:leftChars="0" w:right="139" w:firstLine="0" w:firstLineChars="0"/>
      </w:pPr>
      <w:r>
        <w:rPr>
          <w:rFonts w:hint="default"/>
          <w:b/>
          <w:i/>
          <w:lang w:val="ru-RU"/>
        </w:rPr>
        <w:t xml:space="preserve">- </w:t>
      </w:r>
      <w:r>
        <w:rPr>
          <w:b/>
          <w:i/>
        </w:rPr>
        <w:t xml:space="preserve">участие представителей </w:t>
      </w:r>
      <w:r>
        <w:t>организаций-партнеров,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411C229C">
      <w:pPr>
        <w:pStyle w:val="7"/>
        <w:spacing w:line="242" w:lineRule="auto"/>
        <w:ind w:left="0" w:leftChars="0" w:right="138" w:firstLine="0" w:firstLineChars="0"/>
      </w:pPr>
      <w:r>
        <w:rPr>
          <w:rFonts w:hint="default"/>
          <w:lang w:val="ru-RU"/>
        </w:rPr>
        <w:t xml:space="preserve">- </w:t>
      </w:r>
      <w:r>
        <w:t>проведение на базе организаций-партнеров отдельных занятий, тематических событий, отдельных мероприятий и акций;</w:t>
      </w:r>
    </w:p>
    <w:p w14:paraId="49259AF4">
      <w:pPr>
        <w:pStyle w:val="7"/>
        <w:tabs>
          <w:tab w:val="left" w:pos="5230"/>
          <w:tab w:val="left" w:pos="8524"/>
        </w:tabs>
        <w:spacing w:line="276" w:lineRule="auto"/>
        <w:ind w:left="0" w:leftChars="0" w:right="137" w:firstLine="0" w:firstLineChars="0"/>
        <w:jc w:val="left"/>
      </w:pPr>
      <w:r>
        <w:rPr>
          <w:rFonts w:hint="default"/>
          <w:b/>
          <w:i/>
          <w:lang w:val="ru-RU"/>
        </w:rPr>
        <w:t xml:space="preserve">- </w:t>
      </w:r>
      <w:r>
        <w:rPr>
          <w:b/>
          <w:i/>
        </w:rPr>
        <w:t>реализацию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совместных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социальных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проектов</w:t>
      </w:r>
      <w:r>
        <w:rPr>
          <w:b/>
          <w:i/>
          <w:spacing w:val="40"/>
        </w:rPr>
        <w:t xml:space="preserve"> </w:t>
      </w:r>
      <w:r>
        <w:t>детьми,</w:t>
      </w:r>
      <w:r>
        <w:rPr>
          <w:spacing w:val="4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организациями-партнерами</w:t>
      </w:r>
      <w:r>
        <w:tab/>
      </w:r>
      <w:r>
        <w:rPr>
          <w:spacing w:val="-2"/>
        </w:rPr>
        <w:t>благотворительной,</w:t>
      </w:r>
      <w:r>
        <w:tab/>
      </w:r>
      <w:r>
        <w:rPr>
          <w:spacing w:val="-2"/>
        </w:rPr>
        <w:t xml:space="preserve">экологической, </w:t>
      </w:r>
      <w:r>
        <w:t>патриотической,</w:t>
      </w:r>
      <w:r>
        <w:rPr>
          <w:spacing w:val="37"/>
        </w:rPr>
        <w:t xml:space="preserve"> </w:t>
      </w:r>
      <w:r>
        <w:t>трудовой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т.д. направлений</w:t>
      </w:r>
      <w:r>
        <w:rPr>
          <w:spacing w:val="39"/>
        </w:rPr>
        <w:t xml:space="preserve"> </w:t>
      </w:r>
      <w:r>
        <w:t>деятельности,</w:t>
      </w:r>
      <w:r>
        <w:rPr>
          <w:spacing w:val="33"/>
        </w:rPr>
        <w:t xml:space="preserve"> </w:t>
      </w:r>
      <w:r>
        <w:t>ориентированные на</w:t>
      </w:r>
      <w:r>
        <w:rPr>
          <w:spacing w:val="80"/>
        </w:rPr>
        <w:t xml:space="preserve"> </w:t>
      </w:r>
      <w:r>
        <w:t>воспитание</w:t>
      </w:r>
      <w:r>
        <w:rPr>
          <w:spacing w:val="8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преобразование</w:t>
      </w:r>
      <w:r>
        <w:rPr>
          <w:spacing w:val="80"/>
        </w:rPr>
        <w:t xml:space="preserve"> </w:t>
      </w:r>
      <w:r>
        <w:t>окружающего</w:t>
      </w:r>
      <w:r>
        <w:rPr>
          <w:spacing w:val="80"/>
        </w:rPr>
        <w:t xml:space="preserve"> </w:t>
      </w:r>
      <w:r>
        <w:t>социума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позитивное воздействие на социальное окружение.</w:t>
      </w:r>
    </w:p>
    <w:p w14:paraId="7599EA4C">
      <w:pPr>
        <w:pStyle w:val="7"/>
        <w:spacing w:line="276" w:lineRule="auto"/>
        <w:ind w:left="0" w:leftChars="0" w:right="136" w:firstLine="700" w:firstLineChars="250"/>
      </w:pPr>
      <w:r>
        <w:t>Партнерское взаимодействие создает многоуровневую систему</w:t>
      </w:r>
      <w:r>
        <w:rPr>
          <w:spacing w:val="40"/>
        </w:rPr>
        <w:t xml:space="preserve"> </w:t>
      </w:r>
      <w:r>
        <w:t>поддержки лагеря и способствует более эффективной реализации Программы воспитательной работы, развитию социальных навыков у детей.</w:t>
      </w:r>
    </w:p>
    <w:p w14:paraId="28ED57EB">
      <w:pPr>
        <w:pStyle w:val="11"/>
        <w:numPr>
          <w:ilvl w:val="0"/>
          <w:numId w:val="0"/>
        </w:numPr>
        <w:tabs>
          <w:tab w:val="left" w:pos="2240"/>
        </w:tabs>
        <w:spacing w:before="74" w:after="0" w:line="273" w:lineRule="auto"/>
        <w:ind w:right="141" w:rightChars="0"/>
        <w:jc w:val="both"/>
        <w:rPr>
          <w:sz w:val="28"/>
        </w:rPr>
      </w:pPr>
      <w:r>
        <w:rPr>
          <w:b/>
          <w:i/>
          <w:sz w:val="28"/>
        </w:rPr>
        <w:t xml:space="preserve">Реализация воспитательного потенциала взаимодействия с родительским сообществом </w:t>
      </w:r>
      <w:r>
        <w:rPr>
          <w:sz w:val="28"/>
        </w:rPr>
        <w:t>– родителями (законными представителями) детей предусматривает следующие формы работы:</w:t>
      </w:r>
    </w:p>
    <w:p w14:paraId="6E8A0DFE">
      <w:pPr>
        <w:pStyle w:val="7"/>
        <w:spacing w:before="4" w:line="278" w:lineRule="auto"/>
        <w:ind w:left="0" w:leftChars="0" w:right="137" w:firstLine="0" w:firstLineChars="0"/>
      </w:pPr>
      <w:r>
        <w:rPr>
          <w:rFonts w:hint="default"/>
          <w:b/>
          <w:i/>
          <w:lang w:val="ru-RU"/>
        </w:rPr>
        <w:t xml:space="preserve">- </w:t>
      </w:r>
      <w:r>
        <w:rPr>
          <w:b/>
          <w:i/>
        </w:rPr>
        <w:t xml:space="preserve">информирование родителей </w:t>
      </w:r>
      <w:r>
        <w:t>до начала зачисления ребенка в лагерь</w:t>
      </w:r>
      <w:r>
        <w:rPr>
          <w:rFonts w:hint="default"/>
          <w:lang w:val="ru-RU"/>
        </w:rPr>
        <w:t xml:space="preserve"> через Госуслуги</w:t>
      </w:r>
      <w:r>
        <w:t xml:space="preserve"> об особенностях воспитательной работы, требованиях к внутреннему распорядку</w:t>
      </w:r>
    </w:p>
    <w:p w14:paraId="1F60F1FF">
      <w:pPr>
        <w:pStyle w:val="7"/>
        <w:spacing w:before="90" w:line="278" w:lineRule="auto"/>
        <w:ind w:left="0" w:leftChars="0" w:right="137" w:firstLine="0" w:firstLineChars="0"/>
        <w:rPr>
          <w:rFonts w:hint="default"/>
          <w:lang w:val="ru-RU"/>
        </w:rPr>
      </w:pPr>
      <w:r>
        <w:t xml:space="preserve">и режиму, необходимых вещах, которые понадобятся ребенку в лагере и т.д. 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телефонном режиме через «Сферум»;</w:t>
      </w:r>
    </w:p>
    <w:p w14:paraId="55476921">
      <w:pPr>
        <w:pStyle w:val="4"/>
        <w:spacing w:line="276" w:lineRule="auto"/>
        <w:ind w:left="0" w:leftChars="0" w:right="144" w:firstLine="0" w:firstLineChars="0"/>
        <w:rPr>
          <w:b w:val="0"/>
          <w:i w:val="0"/>
        </w:rPr>
      </w:pPr>
      <w:r>
        <w:rPr>
          <w:rFonts w:hint="default"/>
          <w:i/>
          <w:lang w:val="ru-RU"/>
        </w:rPr>
        <w:t xml:space="preserve">- </w:t>
      </w:r>
      <w:r>
        <w:rPr>
          <w:i/>
        </w:rPr>
        <w:t>организация обратной связи групп лагеря, отрядов в социальных</w:t>
      </w:r>
      <w:r>
        <w:t xml:space="preserve"> сетях и мессенджерах </w:t>
      </w:r>
      <w:r>
        <w:rPr>
          <w:b w:val="0"/>
          <w:i w:val="0"/>
        </w:rPr>
        <w:t>в течение смен;</w:t>
      </w:r>
    </w:p>
    <w:p w14:paraId="3D023BC8">
      <w:pPr>
        <w:spacing w:before="0" w:line="242" w:lineRule="auto"/>
        <w:ind w:right="136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привлечение родителей к жизнедеятельности лагеря</w:t>
      </w:r>
      <w:r>
        <w:rPr>
          <w:b/>
          <w:i/>
          <w:sz w:val="28"/>
        </w:rPr>
        <w:t xml:space="preserve">, организация совместных </w:t>
      </w:r>
      <w:r>
        <w:rPr>
          <w:b/>
          <w:i/>
          <w:sz w:val="28"/>
          <w:lang w:val="ru-RU"/>
        </w:rPr>
        <w:t>в</w:t>
      </w:r>
      <w:r>
        <w:rPr>
          <w:rFonts w:hint="default"/>
          <w:b/>
          <w:i/>
          <w:sz w:val="28"/>
          <w:lang w:val="ru-RU"/>
        </w:rPr>
        <w:t xml:space="preserve"> том числе и выездных </w:t>
      </w:r>
      <w:r>
        <w:rPr>
          <w:b/>
          <w:i/>
          <w:sz w:val="28"/>
        </w:rPr>
        <w:t>мероприятий</w:t>
      </w:r>
      <w:r>
        <w:rPr>
          <w:sz w:val="28"/>
        </w:rPr>
        <w:t>;</w:t>
      </w:r>
    </w:p>
    <w:p w14:paraId="2EEFE84E">
      <w:pPr>
        <w:pStyle w:val="7"/>
        <w:spacing w:line="276" w:lineRule="auto"/>
        <w:ind w:left="0" w:leftChars="0" w:right="135" w:firstLine="0" w:firstLineChars="0"/>
      </w:pPr>
      <w:r>
        <w:t>-</w:t>
      </w:r>
      <w:r>
        <w:rPr>
          <w:b/>
          <w:i/>
        </w:rPr>
        <w:t xml:space="preserve">консультации, встречи, целевое взаимодействие </w:t>
      </w:r>
      <w:r>
        <w:t xml:space="preserve">с родителями, законными представителями </w:t>
      </w:r>
      <w:r>
        <w:rPr>
          <w:lang w:val="ru-RU"/>
        </w:rPr>
        <w:t>опекаемых</w:t>
      </w:r>
      <w:r>
        <w:rPr>
          <w:rFonts w:hint="default"/>
          <w:lang w:val="ru-RU"/>
        </w:rPr>
        <w:t xml:space="preserve"> детей</w:t>
      </w:r>
      <w:r>
        <w:rPr>
          <w:spacing w:val="-2"/>
        </w:rPr>
        <w:t>.</w:t>
      </w:r>
    </w:p>
    <w:p w14:paraId="4F78DC1F">
      <w:pPr>
        <w:pStyle w:val="11"/>
        <w:numPr>
          <w:ilvl w:val="0"/>
          <w:numId w:val="0"/>
        </w:numPr>
        <w:tabs>
          <w:tab w:val="left" w:pos="2221"/>
        </w:tabs>
        <w:spacing w:before="0" w:after="0" w:line="276" w:lineRule="auto"/>
        <w:ind w:right="138" w:rightChars="0" w:firstLine="560" w:firstLineChars="200"/>
        <w:jc w:val="both"/>
        <w:rPr>
          <w:sz w:val="28"/>
        </w:rPr>
      </w:pPr>
      <w:r>
        <w:rPr>
          <w:b/>
          <w:i/>
          <w:sz w:val="28"/>
        </w:rPr>
        <w:t xml:space="preserve">Кадровое обеспечение </w:t>
      </w:r>
      <w:r>
        <w:rPr>
          <w:sz w:val="28"/>
        </w:rPr>
        <w:t>реализации Программы предусматривает механизм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высоких стандартов качества и эффективности в области воспитательной работы с детьми: количество необходимого педагогического персонала;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мотивации и поддержки педагогических работников;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педагогического </w:t>
      </w:r>
      <w:r>
        <w:rPr>
          <w:spacing w:val="-2"/>
          <w:sz w:val="28"/>
        </w:rPr>
        <w:t>состава.</w:t>
      </w:r>
    </w:p>
    <w:p w14:paraId="5ABA0BC3">
      <w:pPr>
        <w:pStyle w:val="11"/>
        <w:numPr>
          <w:ilvl w:val="0"/>
          <w:numId w:val="0"/>
        </w:numPr>
        <w:tabs>
          <w:tab w:val="left" w:pos="2202"/>
        </w:tabs>
        <w:spacing w:before="0" w:after="0" w:line="276" w:lineRule="auto"/>
        <w:ind w:right="136" w:rightChars="0" w:firstLine="560" w:firstLineChars="200"/>
        <w:jc w:val="both"/>
        <w:rPr>
          <w:sz w:val="28"/>
        </w:rPr>
      </w:pPr>
      <w:r>
        <w:rPr>
          <w:b/>
          <w:i/>
          <w:sz w:val="28"/>
        </w:rPr>
        <w:t xml:space="preserve">Материально-техническое обеспечение </w:t>
      </w:r>
      <w:r>
        <w:rPr>
          <w:sz w:val="28"/>
        </w:rPr>
        <w:t>реализации Программы определят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минимум,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1"/>
          <w:sz w:val="28"/>
        </w:rPr>
        <w:t xml:space="preserve"> </w:t>
      </w:r>
      <w:r>
        <w:rPr>
          <w:sz w:val="28"/>
        </w:rPr>
        <w:t>типа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отдыха детей и их оздоровления для качественной реализации содержания программы воспитательной работы:</w:t>
      </w:r>
    </w:p>
    <w:p w14:paraId="35F92784">
      <w:pPr>
        <w:pStyle w:val="7"/>
        <w:spacing w:line="276" w:lineRule="auto"/>
        <w:ind w:left="0" w:leftChars="0" w:right="143" w:firstLine="0" w:firstLineChars="0"/>
      </w:pPr>
      <w:r>
        <w:rPr>
          <w:rFonts w:hint="default"/>
          <w:b/>
          <w:i/>
          <w:lang w:val="ru-RU"/>
        </w:rPr>
        <w:t xml:space="preserve">- </w:t>
      </w:r>
      <w:r>
        <w:rPr>
          <w:b/>
          <w:i/>
        </w:rPr>
        <w:t xml:space="preserve">флагшток </w:t>
      </w:r>
      <w:r>
        <w:t>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14:paraId="57142E91">
      <w:pPr>
        <w:pStyle w:val="7"/>
        <w:spacing w:after="0" w:line="276" w:lineRule="auto"/>
        <w:sectPr>
          <w:pgSz w:w="11910" w:h="16840"/>
          <w:pgMar w:top="1040" w:right="425" w:bottom="280" w:left="708" w:header="720" w:footer="720" w:gutter="0"/>
          <w:cols w:space="720" w:num="1"/>
        </w:sectPr>
      </w:pPr>
    </w:p>
    <w:p w14:paraId="62B9EDB3">
      <w:pPr>
        <w:spacing w:before="67" w:line="242" w:lineRule="auto"/>
        <w:ind w:right="138"/>
        <w:jc w:val="both"/>
        <w:rPr>
          <w:sz w:val="28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/>
          <w:i/>
          <w:sz w:val="28"/>
        </w:rPr>
        <w:t xml:space="preserve">музыкальное и звуковое оборудование </w:t>
      </w:r>
      <w:r>
        <w:rPr>
          <w:sz w:val="28"/>
        </w:rPr>
        <w:t>и необходимые для качественного музыкального оформления фонограммы, записи (при наличии);</w:t>
      </w:r>
    </w:p>
    <w:p w14:paraId="4E930570">
      <w:pPr>
        <w:pStyle w:val="4"/>
        <w:spacing w:line="283" w:lineRule="auto"/>
        <w:ind w:left="0" w:leftChars="0" w:right="140" w:firstLine="0" w:firstLineChars="0"/>
      </w:pPr>
      <w:r>
        <w:rPr>
          <w:rFonts w:hint="default"/>
          <w:i/>
          <w:lang w:val="ru-RU"/>
        </w:rPr>
        <w:t xml:space="preserve">- </w:t>
      </w:r>
      <w:r>
        <w:rPr>
          <w:i/>
        </w:rPr>
        <w:t>видеооборудование, компьютер, ноутбук, цветной принтер с</w:t>
      </w:r>
      <w:r>
        <w:t xml:space="preserve"> расходными материалами;</w:t>
      </w:r>
    </w:p>
    <w:p w14:paraId="7EAC53E5">
      <w:pPr>
        <w:pStyle w:val="7"/>
        <w:spacing w:before="73" w:line="276" w:lineRule="auto"/>
        <w:ind w:left="0" w:leftChars="0" w:right="139" w:firstLine="0" w:firstLineChars="0"/>
      </w:pPr>
      <w:r>
        <w:rPr>
          <w:rFonts w:hint="default"/>
          <w:lang w:val="ru-RU"/>
        </w:rPr>
        <w:t xml:space="preserve">- </w:t>
      </w:r>
      <w:r>
        <w:t xml:space="preserve">оборудованные </w:t>
      </w:r>
      <w:r>
        <w:rPr>
          <w:b/>
          <w:i/>
        </w:rPr>
        <w:t xml:space="preserve">локации </w:t>
      </w:r>
      <w:r>
        <w:t>для общелагерных и отрядных событий, отрядные места, отрядные уголки (стенды);</w:t>
      </w:r>
    </w:p>
    <w:p w14:paraId="7780EDE4">
      <w:pPr>
        <w:pStyle w:val="7"/>
        <w:spacing w:before="73" w:line="276" w:lineRule="auto"/>
        <w:ind w:left="0" w:leftChars="0" w:right="139" w:firstLine="0" w:firstLineChars="0"/>
      </w:pPr>
      <w:r>
        <w:t xml:space="preserve"> -спортивные площадки и спортивный инвентарь;</w:t>
      </w:r>
    </w:p>
    <w:p w14:paraId="6FA02E6F">
      <w:pPr>
        <w:spacing w:before="0" w:line="242" w:lineRule="auto"/>
        <w:ind w:right="135"/>
        <w:jc w:val="both"/>
        <w:rPr>
          <w:sz w:val="28"/>
        </w:rPr>
      </w:pPr>
      <w:r>
        <w:rPr>
          <w:rFonts w:hint="default"/>
          <w:b/>
          <w:i/>
          <w:sz w:val="28"/>
          <w:lang w:val="ru-RU"/>
        </w:rPr>
        <w:t xml:space="preserve">- </w:t>
      </w:r>
      <w:r>
        <w:rPr>
          <w:b/>
          <w:i/>
          <w:sz w:val="28"/>
        </w:rPr>
        <w:t xml:space="preserve">канцелярские принадлежности </w:t>
      </w:r>
      <w:r>
        <w:rPr>
          <w:sz w:val="28"/>
        </w:rPr>
        <w:t>в необходимом количестве для качественного оформления программных событий;</w:t>
      </w:r>
    </w:p>
    <w:p w14:paraId="17B9C398">
      <w:pPr>
        <w:spacing w:before="0" w:line="244" w:lineRule="auto"/>
        <w:ind w:right="138"/>
        <w:jc w:val="both"/>
        <w:rPr>
          <w:b/>
          <w:i/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оборудование</w:t>
      </w:r>
      <w:r>
        <w:rPr>
          <w:rFonts w:hint="default"/>
          <w:sz w:val="28"/>
          <w:lang w:val="ru-RU"/>
        </w:rPr>
        <w:t xml:space="preserve"> и локация</w:t>
      </w:r>
      <w:r>
        <w:rPr>
          <w:sz w:val="28"/>
        </w:rPr>
        <w:t xml:space="preserve"> для организации </w:t>
      </w:r>
      <w:r>
        <w:rPr>
          <w:b/>
          <w:i/>
          <w:sz w:val="28"/>
        </w:rPr>
        <w:t>настольных и спортивных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подвижных игр;</w:t>
      </w:r>
    </w:p>
    <w:p w14:paraId="0450E3B9">
      <w:pPr>
        <w:pStyle w:val="7"/>
        <w:spacing w:line="276" w:lineRule="auto"/>
        <w:ind w:left="0" w:leftChars="0" w:right="135" w:firstLine="0" w:firstLineChars="0"/>
      </w:pPr>
      <w:r>
        <w:rPr>
          <w:rFonts w:hint="default"/>
          <w:b/>
          <w:i/>
          <w:lang w:val="ru-RU"/>
        </w:rPr>
        <w:t xml:space="preserve">- </w:t>
      </w:r>
      <w:r>
        <w:rPr>
          <w:b/>
          <w:i/>
        </w:rPr>
        <w:t>специальное оборудование и материалы</w:t>
      </w:r>
      <w:r>
        <w:t xml:space="preserve">, необходимые для реализации конкретной программы воспитательной работы, направлений воспитывающей деятельности и направленностей дополнительного образования; </w:t>
      </w:r>
    </w:p>
    <w:p w14:paraId="4C861C28">
      <w:pPr>
        <w:pStyle w:val="7"/>
        <w:spacing w:before="28"/>
        <w:ind w:left="0"/>
        <w:jc w:val="left"/>
      </w:pPr>
    </w:p>
    <w:p w14:paraId="7CB4F7F9">
      <w:pPr>
        <w:pStyle w:val="7"/>
        <w:ind w:left="1843" w:right="1554" w:hanging="3"/>
        <w:jc w:val="center"/>
      </w:pPr>
    </w:p>
    <w:p w14:paraId="334A98E9">
      <w:pPr>
        <w:pStyle w:val="7"/>
        <w:ind w:left="1843" w:right="1554" w:hanging="3"/>
        <w:jc w:val="center"/>
      </w:pPr>
    </w:p>
    <w:p w14:paraId="342CE217">
      <w:pPr>
        <w:pStyle w:val="7"/>
        <w:ind w:left="1843" w:right="1554" w:hanging="3"/>
        <w:jc w:val="center"/>
      </w:pPr>
    </w:p>
    <w:p w14:paraId="5B7505BD">
      <w:pPr>
        <w:pStyle w:val="7"/>
        <w:ind w:left="1843" w:right="1554" w:hanging="3"/>
        <w:jc w:val="center"/>
      </w:pPr>
    </w:p>
    <w:p w14:paraId="1CEACAD6">
      <w:pPr>
        <w:pStyle w:val="7"/>
        <w:ind w:left="1843" w:right="1554" w:hanging="3"/>
        <w:jc w:val="center"/>
      </w:pPr>
    </w:p>
    <w:p w14:paraId="3A4D10C3">
      <w:pPr>
        <w:pStyle w:val="7"/>
        <w:ind w:left="1843" w:right="1554" w:hanging="3"/>
        <w:jc w:val="center"/>
      </w:pPr>
    </w:p>
    <w:p w14:paraId="4CF3D6AD">
      <w:pPr>
        <w:pStyle w:val="7"/>
        <w:ind w:left="1843" w:right="1554" w:hanging="3"/>
        <w:jc w:val="center"/>
      </w:pPr>
    </w:p>
    <w:p w14:paraId="21E94DA4">
      <w:pPr>
        <w:pStyle w:val="7"/>
        <w:ind w:left="1843" w:right="1554" w:hanging="3"/>
        <w:jc w:val="center"/>
      </w:pPr>
    </w:p>
    <w:p w14:paraId="7B382624">
      <w:pPr>
        <w:pStyle w:val="7"/>
        <w:ind w:left="1843" w:right="1554" w:hanging="3"/>
        <w:jc w:val="center"/>
      </w:pPr>
    </w:p>
    <w:p w14:paraId="27E1559B">
      <w:pPr>
        <w:pStyle w:val="7"/>
        <w:ind w:left="1843" w:right="1554" w:hanging="3"/>
        <w:jc w:val="center"/>
      </w:pPr>
    </w:p>
    <w:p w14:paraId="220B99A6">
      <w:pPr>
        <w:pStyle w:val="7"/>
        <w:ind w:left="1843" w:right="1554" w:hanging="3"/>
        <w:jc w:val="center"/>
      </w:pPr>
    </w:p>
    <w:p w14:paraId="22E62A68">
      <w:pPr>
        <w:pStyle w:val="7"/>
        <w:ind w:left="1843" w:right="1554" w:hanging="3"/>
        <w:jc w:val="center"/>
      </w:pPr>
    </w:p>
    <w:p w14:paraId="0A627979">
      <w:pPr>
        <w:pStyle w:val="7"/>
        <w:ind w:left="1843" w:right="1554" w:hanging="3"/>
        <w:jc w:val="center"/>
      </w:pPr>
    </w:p>
    <w:p w14:paraId="19EB6A50">
      <w:pPr>
        <w:pStyle w:val="7"/>
        <w:ind w:left="1843" w:right="1554" w:hanging="3"/>
        <w:jc w:val="center"/>
      </w:pPr>
    </w:p>
    <w:p w14:paraId="33921D9D">
      <w:pPr>
        <w:pStyle w:val="7"/>
        <w:ind w:left="1843" w:right="1554" w:hanging="3"/>
        <w:jc w:val="center"/>
      </w:pPr>
    </w:p>
    <w:p w14:paraId="47491D15">
      <w:pPr>
        <w:pStyle w:val="7"/>
        <w:ind w:left="1843" w:right="1554" w:hanging="3"/>
        <w:jc w:val="center"/>
      </w:pPr>
    </w:p>
    <w:p w14:paraId="1558F6BE">
      <w:pPr>
        <w:pStyle w:val="7"/>
        <w:ind w:left="1843" w:right="1554" w:hanging="3"/>
        <w:jc w:val="center"/>
      </w:pPr>
    </w:p>
    <w:p w14:paraId="594B385D">
      <w:pPr>
        <w:pStyle w:val="7"/>
        <w:ind w:left="1843" w:right="1554" w:hanging="3"/>
        <w:jc w:val="center"/>
      </w:pPr>
    </w:p>
    <w:p w14:paraId="77167121">
      <w:pPr>
        <w:pStyle w:val="7"/>
        <w:ind w:left="1843" w:right="1554" w:hanging="3"/>
        <w:jc w:val="center"/>
      </w:pPr>
    </w:p>
    <w:p w14:paraId="05E83803">
      <w:pPr>
        <w:pStyle w:val="7"/>
        <w:ind w:left="1843" w:right="1554" w:hanging="3"/>
        <w:jc w:val="center"/>
      </w:pPr>
    </w:p>
    <w:p w14:paraId="1B606CA5">
      <w:pPr>
        <w:pStyle w:val="7"/>
        <w:ind w:left="1843" w:right="1554" w:hanging="3"/>
        <w:jc w:val="center"/>
      </w:pPr>
    </w:p>
    <w:p w14:paraId="077E0BDE">
      <w:pPr>
        <w:pStyle w:val="7"/>
        <w:ind w:left="1843" w:right="1554" w:hanging="3"/>
        <w:jc w:val="center"/>
      </w:pPr>
    </w:p>
    <w:p w14:paraId="10E411A9">
      <w:pPr>
        <w:pStyle w:val="7"/>
        <w:ind w:left="1843" w:right="1554" w:hanging="3"/>
        <w:jc w:val="center"/>
      </w:pPr>
    </w:p>
    <w:p w14:paraId="2009957E">
      <w:pPr>
        <w:pStyle w:val="7"/>
        <w:ind w:left="1843" w:right="1554" w:hanging="3"/>
        <w:jc w:val="center"/>
      </w:pPr>
    </w:p>
    <w:p w14:paraId="232B2AF7">
      <w:pPr>
        <w:pStyle w:val="7"/>
        <w:ind w:left="1843" w:right="1554" w:hanging="3"/>
        <w:jc w:val="center"/>
      </w:pPr>
    </w:p>
    <w:p w14:paraId="6B406571">
      <w:pPr>
        <w:pStyle w:val="7"/>
        <w:ind w:left="1843" w:right="1554" w:hanging="3"/>
        <w:jc w:val="center"/>
      </w:pPr>
    </w:p>
    <w:p w14:paraId="653A8F29">
      <w:pPr>
        <w:pStyle w:val="7"/>
        <w:ind w:left="1843" w:right="1554" w:hanging="3"/>
        <w:jc w:val="center"/>
      </w:pPr>
    </w:p>
    <w:p w14:paraId="0B151C60">
      <w:pPr>
        <w:pStyle w:val="7"/>
        <w:ind w:left="1843" w:right="1554" w:hanging="3"/>
        <w:jc w:val="center"/>
      </w:pPr>
    </w:p>
    <w:p w14:paraId="781693F8">
      <w:pPr>
        <w:pStyle w:val="7"/>
        <w:ind w:left="1843" w:right="1554" w:hanging="3"/>
        <w:jc w:val="center"/>
      </w:pPr>
    </w:p>
    <w:p w14:paraId="4FFC5009">
      <w:pPr>
        <w:pStyle w:val="7"/>
        <w:ind w:left="1843" w:right="1554" w:hanging="3"/>
        <w:jc w:val="center"/>
        <w:rPr>
          <w:b/>
          <w:bCs/>
        </w:rPr>
      </w:pPr>
      <w:r>
        <w:rPr>
          <w:b/>
          <w:bCs/>
        </w:rPr>
        <w:t>КАЛЕНДАРНЫЙ ПЛАН ВОСПИТАТЕЛЬНОЙ РАБОТЫ ДЕТСКОГО</w:t>
      </w:r>
      <w:r>
        <w:rPr>
          <w:b/>
          <w:bCs/>
          <w:spacing w:val="-18"/>
        </w:rPr>
        <w:t xml:space="preserve"> </w:t>
      </w:r>
      <w:r>
        <w:rPr>
          <w:b/>
          <w:bCs/>
        </w:rPr>
        <w:t>ОЗДОРОВИТЕЛЬНОГО</w:t>
      </w:r>
      <w:r>
        <w:rPr>
          <w:b/>
          <w:bCs/>
          <w:spacing w:val="-18"/>
        </w:rPr>
        <w:t xml:space="preserve"> </w:t>
      </w:r>
      <w:r>
        <w:rPr>
          <w:b/>
          <w:bCs/>
        </w:rPr>
        <w:t>ЛАГЕРЯ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С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ДНЕВНЫМ ПРЕБЫВАНИЕМ ДЕТЕЙ</w:t>
      </w:r>
    </w:p>
    <w:p w14:paraId="3BB51DEE">
      <w:pPr>
        <w:pStyle w:val="7"/>
        <w:spacing w:before="2"/>
        <w:ind w:left="686" w:right="399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>на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базе</w:t>
      </w:r>
      <w:r>
        <w:rPr>
          <w:b/>
          <w:bCs/>
          <w:spacing w:val="-13"/>
        </w:rPr>
        <w:t xml:space="preserve"> </w:t>
      </w:r>
      <w:r>
        <w:rPr>
          <w:b/>
          <w:bCs/>
          <w:lang w:val="ru-RU"/>
        </w:rPr>
        <w:t>Епишинская</w:t>
      </w:r>
      <w:r>
        <w:rPr>
          <w:rFonts w:hint="default"/>
          <w:b/>
          <w:bCs/>
          <w:lang w:val="ru-RU"/>
        </w:rPr>
        <w:t xml:space="preserve"> ООШ № 6 имени А.С. Валетова филиал МБОУ Потаповская СОШ № 8 имени В.А. Паукова</w:t>
      </w:r>
    </w:p>
    <w:p w14:paraId="227520B4">
      <w:pPr>
        <w:pStyle w:val="7"/>
        <w:spacing w:line="321" w:lineRule="exact"/>
        <w:ind w:left="289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>на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4"/>
          <w:lang w:val="ru-RU"/>
        </w:rPr>
        <w:t>июнь</w:t>
      </w:r>
      <w:r>
        <w:rPr>
          <w:rFonts w:hint="default"/>
          <w:b/>
          <w:bCs/>
          <w:spacing w:val="-4"/>
          <w:lang w:val="ru-RU"/>
        </w:rPr>
        <w:t xml:space="preserve"> </w:t>
      </w:r>
      <w:r>
        <w:rPr>
          <w:b/>
          <w:bCs/>
        </w:rPr>
        <w:t>2025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10"/>
        </w:rPr>
        <w:t>г</w:t>
      </w:r>
      <w:r>
        <w:rPr>
          <w:b/>
          <w:bCs/>
          <w:spacing w:val="-10"/>
          <w:lang w:val="ru-RU"/>
        </w:rPr>
        <w:t>ода</w:t>
      </w:r>
    </w:p>
    <w:p w14:paraId="26AA549B">
      <w:pPr>
        <w:pStyle w:val="7"/>
        <w:ind w:left="285" w:right="703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</w:t>
      </w:r>
      <w:r>
        <w:rPr>
          <w:spacing w:val="80"/>
        </w:rPr>
        <w:t xml:space="preserve"> </w:t>
      </w:r>
      <w:r>
        <w:t>единого пространства воспитательной работы лагеря в 1 смену в период со 2 по 2</w:t>
      </w:r>
      <w:r>
        <w:rPr>
          <w:rFonts w:hint="default"/>
          <w:lang w:val="ru-RU"/>
        </w:rPr>
        <w:t>6</w:t>
      </w:r>
      <w:r>
        <w:t xml:space="preserve"> июня 2025 года.</w:t>
      </w:r>
    </w:p>
    <w:p w14:paraId="797DFA34">
      <w:pPr>
        <w:pStyle w:val="7"/>
        <w:ind w:left="285" w:right="712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определяют уровни проведения мероприятий.</w:t>
      </w:r>
    </w:p>
    <w:p w14:paraId="2E254495">
      <w:pPr>
        <w:pStyle w:val="7"/>
        <w:spacing w:line="242" w:lineRule="auto"/>
        <w:ind w:left="285" w:right="704"/>
      </w:pPr>
      <w:r>
        <w:t>2025 год Указом Президента Российской Федерации объявлен Годом Защитника Отечества и посвящен единению российского народа в борьбе с нацизмом.</w:t>
      </w:r>
    </w:p>
    <w:p w14:paraId="48A9C6F4">
      <w:pPr>
        <w:pStyle w:val="7"/>
        <w:ind w:left="285" w:right="701"/>
      </w:pPr>
      <w:r>
        <w:t>Календарный план воспитательной работы содержит цикл тематических мероприятий, посвященных 80-летию Победы в Великой Отечественной войне, направленных на объединение усилий граждан России</w:t>
      </w:r>
      <w:r>
        <w:rPr>
          <w:spacing w:val="40"/>
        </w:rPr>
        <w:t xml:space="preserve"> </w:t>
      </w:r>
      <w:r>
        <w:t xml:space="preserve">в борьбе против нацизма. В этой связи в воспитательной работе с подрастающим поколением на первый план выходит необходимость отстоять историческую правду, что на фоне попыток некоторых соседних государств стереть память о подвиге великого народа в спасении целого человечества, повышает актуальность темы и касается </w:t>
      </w:r>
      <w:r>
        <w:rPr>
          <w:spacing w:val="-2"/>
        </w:rPr>
        <w:t>каждого.</w:t>
      </w:r>
    </w:p>
    <w:p w14:paraId="3D84D7E9">
      <w:pPr>
        <w:pStyle w:val="7"/>
        <w:spacing w:before="93" w:after="1"/>
        <w:ind w:left="0"/>
        <w:jc w:val="left"/>
        <w:rPr>
          <w:sz w:val="20"/>
        </w:rPr>
      </w:pPr>
    </w:p>
    <w:tbl>
      <w:tblPr>
        <w:tblStyle w:val="6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147"/>
        <w:gridCol w:w="1728"/>
        <w:gridCol w:w="2016"/>
        <w:gridCol w:w="1309"/>
        <w:gridCol w:w="1104"/>
      </w:tblGrid>
      <w:tr w14:paraId="07E6F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0" w:type="dxa"/>
            <w:vMerge w:val="restart"/>
          </w:tcPr>
          <w:p w14:paraId="577CBBA1">
            <w:pPr>
              <w:pStyle w:val="12"/>
              <w:ind w:right="22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147" w:type="dxa"/>
            <w:vMerge w:val="restart"/>
          </w:tcPr>
          <w:p w14:paraId="3AF1A9B4">
            <w:pPr>
              <w:pStyle w:val="12"/>
              <w:ind w:left="796" w:hanging="99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1728" w:type="dxa"/>
            <w:vMerge w:val="restart"/>
          </w:tcPr>
          <w:p w14:paraId="146FA5B2">
            <w:pPr>
              <w:pStyle w:val="12"/>
              <w:ind w:left="172" w:firstLine="38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Срок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4429" w:type="dxa"/>
            <w:gridSpan w:val="3"/>
          </w:tcPr>
          <w:p w14:paraId="45063300">
            <w:pPr>
              <w:pStyle w:val="12"/>
              <w:spacing w:line="301" w:lineRule="exact"/>
              <w:ind w:left="981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</w:tr>
      <w:tr w14:paraId="6B71F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  <w:vMerge w:val="continue"/>
            <w:tcBorders>
              <w:top w:val="nil"/>
            </w:tcBorders>
          </w:tcPr>
          <w:p w14:paraId="023B7D63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 w:val="continue"/>
            <w:tcBorders>
              <w:top w:val="nil"/>
            </w:tcBorders>
          </w:tcPr>
          <w:p w14:paraId="768B2F69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continue"/>
            <w:tcBorders>
              <w:top w:val="nil"/>
            </w:tcBorders>
          </w:tcPr>
          <w:p w14:paraId="7FAE188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59E7ACA3">
            <w:pPr>
              <w:pStyle w:val="12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Всероссий-</w:t>
            </w:r>
          </w:p>
          <w:p w14:paraId="41267A29">
            <w:pPr>
              <w:pStyle w:val="12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ский/региональ</w:t>
            </w:r>
          </w:p>
        </w:tc>
        <w:tc>
          <w:tcPr>
            <w:tcW w:w="1309" w:type="dxa"/>
          </w:tcPr>
          <w:p w14:paraId="0B9F106D">
            <w:pPr>
              <w:pStyle w:val="12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Детский</w:t>
            </w:r>
          </w:p>
          <w:p w14:paraId="6882D0A1">
            <w:pPr>
              <w:pStyle w:val="12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1104" w:type="dxa"/>
          </w:tcPr>
          <w:p w14:paraId="16218BEB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</w:tbl>
    <w:p w14:paraId="29F043E6">
      <w:pPr>
        <w:pStyle w:val="12"/>
        <w:spacing w:after="0" w:line="317" w:lineRule="exact"/>
        <w:rPr>
          <w:sz w:val="28"/>
        </w:rPr>
        <w:sectPr>
          <w:pgSz w:w="11910" w:h="16840"/>
          <w:pgMar w:top="1040" w:right="425" w:bottom="1106" w:left="708" w:header="720" w:footer="720" w:gutter="0"/>
          <w:cols w:space="720" w:num="1"/>
        </w:sectPr>
      </w:pPr>
    </w:p>
    <w:tbl>
      <w:tblPr>
        <w:tblStyle w:val="6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147"/>
        <w:gridCol w:w="1728"/>
        <w:gridCol w:w="2016"/>
        <w:gridCol w:w="1309"/>
        <w:gridCol w:w="1104"/>
      </w:tblGrid>
      <w:tr w14:paraId="13F45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30" w:type="dxa"/>
          </w:tcPr>
          <w:p w14:paraId="3C665A9C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3147" w:type="dxa"/>
          </w:tcPr>
          <w:p w14:paraId="1E7BF569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 w14:paraId="6045E3AE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14:paraId="44E23790">
            <w:pPr>
              <w:pStyle w:val="12"/>
              <w:spacing w:line="30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ный</w:t>
            </w:r>
          </w:p>
        </w:tc>
        <w:tc>
          <w:tcPr>
            <w:tcW w:w="1309" w:type="dxa"/>
          </w:tcPr>
          <w:p w14:paraId="20AE4FF5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14:paraId="720B94F6">
            <w:pPr>
              <w:pStyle w:val="12"/>
              <w:ind w:left="0"/>
              <w:rPr>
                <w:sz w:val="24"/>
              </w:rPr>
            </w:pPr>
          </w:p>
        </w:tc>
      </w:tr>
      <w:tr w14:paraId="6A332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34" w:type="dxa"/>
            <w:gridSpan w:val="6"/>
          </w:tcPr>
          <w:p w14:paraId="614116FF">
            <w:pPr>
              <w:pStyle w:val="12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ИНВАРИАНТНЫЕ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БЛОКИ</w:t>
            </w:r>
          </w:p>
        </w:tc>
      </w:tr>
      <w:tr w14:paraId="56188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34" w:type="dxa"/>
            <w:gridSpan w:val="6"/>
          </w:tcPr>
          <w:p w14:paraId="5671E01C">
            <w:pPr>
              <w:pStyle w:val="12"/>
              <w:spacing w:line="301" w:lineRule="exact"/>
              <w:rPr>
                <w:sz w:val="28"/>
              </w:rPr>
            </w:pPr>
            <w:r>
              <w:rPr>
                <w:b/>
                <w:bCs/>
                <w:sz w:val="28"/>
              </w:rPr>
              <w:t>Блок</w:t>
            </w:r>
            <w:r>
              <w:rPr>
                <w:b/>
                <w:bCs/>
                <w:spacing w:val="-8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«Мир»</w:t>
            </w:r>
          </w:p>
        </w:tc>
      </w:tr>
      <w:tr w14:paraId="42200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57519D60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4A846A2F">
            <w:pPr>
              <w:pStyle w:val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скорби Митинг «В сердцах</w:t>
            </w:r>
          </w:p>
          <w:p w14:paraId="0C6C462D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навеки»</w:t>
            </w:r>
          </w:p>
        </w:tc>
        <w:tc>
          <w:tcPr>
            <w:tcW w:w="1728" w:type="dxa"/>
          </w:tcPr>
          <w:p w14:paraId="414D9D59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23.06.2025</w:t>
            </w:r>
          </w:p>
        </w:tc>
        <w:tc>
          <w:tcPr>
            <w:tcW w:w="2016" w:type="dxa"/>
          </w:tcPr>
          <w:p w14:paraId="7AE740DA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061D7B09">
            <w:pPr>
              <w:pStyle w:val="12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70BF8A2B">
            <w:pPr>
              <w:pStyle w:val="12"/>
              <w:ind w:left="0"/>
              <w:rPr>
                <w:sz w:val="28"/>
              </w:rPr>
            </w:pPr>
          </w:p>
        </w:tc>
      </w:tr>
      <w:tr w14:paraId="0B410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430E6FE6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47" w:type="dxa"/>
          </w:tcPr>
          <w:p w14:paraId="26667F8C">
            <w:pPr>
              <w:pStyle w:val="12"/>
              <w:rPr>
                <w:sz w:val="28"/>
              </w:rPr>
            </w:pPr>
            <w:r>
              <w:rPr>
                <w:spacing w:val="-2"/>
                <w:sz w:val="28"/>
              </w:rPr>
              <w:t>Возложение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 </w:t>
            </w:r>
            <w:r>
              <w:rPr>
                <w:sz w:val="28"/>
              </w:rPr>
              <w:t>обелиску воинам-</w:t>
            </w:r>
          </w:p>
          <w:p w14:paraId="7858463C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землякам</w:t>
            </w:r>
          </w:p>
        </w:tc>
        <w:tc>
          <w:tcPr>
            <w:tcW w:w="1728" w:type="dxa"/>
          </w:tcPr>
          <w:p w14:paraId="3AD8506E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23.06.2025</w:t>
            </w:r>
          </w:p>
        </w:tc>
        <w:tc>
          <w:tcPr>
            <w:tcW w:w="2016" w:type="dxa"/>
          </w:tcPr>
          <w:p w14:paraId="7199B7C3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122686EA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2B63A2AD">
            <w:pPr>
              <w:pStyle w:val="12"/>
              <w:ind w:left="0"/>
              <w:rPr>
                <w:sz w:val="28"/>
              </w:rPr>
            </w:pPr>
          </w:p>
        </w:tc>
      </w:tr>
      <w:tr w14:paraId="3BDA6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0" w:type="dxa"/>
          </w:tcPr>
          <w:p w14:paraId="0AC593E0">
            <w:pPr>
              <w:pStyle w:val="12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47" w:type="dxa"/>
          </w:tcPr>
          <w:p w14:paraId="46409FD9">
            <w:pPr>
              <w:pStyle w:val="12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«Свеча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Памяти»</w:t>
            </w:r>
          </w:p>
        </w:tc>
        <w:tc>
          <w:tcPr>
            <w:tcW w:w="1728" w:type="dxa"/>
          </w:tcPr>
          <w:p w14:paraId="296F51C9">
            <w:pPr>
              <w:pStyle w:val="12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23.06.20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25</w:t>
            </w:r>
          </w:p>
        </w:tc>
        <w:tc>
          <w:tcPr>
            <w:tcW w:w="2016" w:type="dxa"/>
          </w:tcPr>
          <w:p w14:paraId="2CC2C9E0">
            <w:pPr>
              <w:pStyle w:val="12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309" w:type="dxa"/>
          </w:tcPr>
          <w:p w14:paraId="37A4A568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14:paraId="5EA23E7C">
            <w:pPr>
              <w:pStyle w:val="12"/>
              <w:ind w:left="0"/>
              <w:rPr>
                <w:sz w:val="24"/>
              </w:rPr>
            </w:pPr>
          </w:p>
        </w:tc>
      </w:tr>
      <w:tr w14:paraId="7E58C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31B04096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47" w:type="dxa"/>
          </w:tcPr>
          <w:p w14:paraId="4DC4C13D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твое</w:t>
            </w:r>
          </w:p>
          <w:p w14:paraId="0A1D047D">
            <w:pPr>
              <w:pStyle w:val="12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будущее,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Россия!»</w:t>
            </w:r>
          </w:p>
        </w:tc>
        <w:tc>
          <w:tcPr>
            <w:tcW w:w="1728" w:type="dxa"/>
          </w:tcPr>
          <w:p w14:paraId="4260C030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06.06.2025</w:t>
            </w:r>
          </w:p>
        </w:tc>
        <w:tc>
          <w:tcPr>
            <w:tcW w:w="2016" w:type="dxa"/>
          </w:tcPr>
          <w:p w14:paraId="6BF70725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AC2D5C3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459DA0EB">
            <w:pPr>
              <w:pStyle w:val="12"/>
              <w:ind w:left="0"/>
              <w:rPr>
                <w:sz w:val="28"/>
              </w:rPr>
            </w:pPr>
          </w:p>
        </w:tc>
      </w:tr>
      <w:tr w14:paraId="1B550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34" w:type="dxa"/>
            <w:gridSpan w:val="6"/>
          </w:tcPr>
          <w:p w14:paraId="3A579CEE">
            <w:pPr>
              <w:pStyle w:val="12"/>
              <w:spacing w:line="301" w:lineRule="exact"/>
              <w:rPr>
                <w:sz w:val="28"/>
              </w:rPr>
            </w:pPr>
            <w:r>
              <w:rPr>
                <w:b/>
                <w:bCs/>
                <w:sz w:val="28"/>
              </w:rPr>
              <w:t>Блок</w:t>
            </w:r>
            <w:r>
              <w:rPr>
                <w:b/>
                <w:bCs/>
                <w:spacing w:val="-6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«Россия»</w:t>
            </w:r>
          </w:p>
        </w:tc>
      </w:tr>
      <w:tr w14:paraId="6E35A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54494D5B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1AFBDD99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  <w:p w14:paraId="0B15DDA4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(Пушкинский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день)</w:t>
            </w:r>
          </w:p>
        </w:tc>
        <w:tc>
          <w:tcPr>
            <w:tcW w:w="1728" w:type="dxa"/>
          </w:tcPr>
          <w:p w14:paraId="7CD57C1B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06.06.2025</w:t>
            </w:r>
          </w:p>
        </w:tc>
        <w:tc>
          <w:tcPr>
            <w:tcW w:w="2016" w:type="dxa"/>
          </w:tcPr>
          <w:p w14:paraId="0FA4F4CE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309" w:type="dxa"/>
          </w:tcPr>
          <w:p w14:paraId="4CDCA4B8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2686538B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36DE2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683FC300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47" w:type="dxa"/>
          </w:tcPr>
          <w:p w14:paraId="350DD674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</w:t>
            </w:r>
          </w:p>
          <w:p w14:paraId="392721E2">
            <w:pPr>
              <w:pStyle w:val="12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«Литературные профессии»</w:t>
            </w:r>
          </w:p>
        </w:tc>
        <w:tc>
          <w:tcPr>
            <w:tcW w:w="1728" w:type="dxa"/>
          </w:tcPr>
          <w:p w14:paraId="2520CF4C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06.06.2025</w:t>
            </w:r>
          </w:p>
        </w:tc>
        <w:tc>
          <w:tcPr>
            <w:tcW w:w="2016" w:type="dxa"/>
          </w:tcPr>
          <w:p w14:paraId="19A1D779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612E1BC4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760173B5">
            <w:pPr>
              <w:pStyle w:val="12"/>
              <w:ind w:left="0"/>
              <w:rPr>
                <w:sz w:val="28"/>
              </w:rPr>
            </w:pPr>
          </w:p>
        </w:tc>
      </w:tr>
      <w:tr w14:paraId="3F154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30" w:type="dxa"/>
          </w:tcPr>
          <w:p w14:paraId="40267363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47" w:type="dxa"/>
          </w:tcPr>
          <w:p w14:paraId="7E6C684B">
            <w:pPr>
              <w:pStyle w:val="12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Торжественная церемония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подъѐма </w:t>
            </w:r>
            <w:r>
              <w:rPr>
                <w:sz w:val="28"/>
              </w:rPr>
              <w:t>флага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14:paraId="04B2A3EB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728" w:type="dxa"/>
          </w:tcPr>
          <w:p w14:paraId="38C9F3E7">
            <w:pPr>
              <w:pStyle w:val="12"/>
              <w:ind w:right="565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начале каждой недели</w:t>
            </w:r>
          </w:p>
        </w:tc>
        <w:tc>
          <w:tcPr>
            <w:tcW w:w="2016" w:type="dxa"/>
          </w:tcPr>
          <w:p w14:paraId="2633CBB6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622046CB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51C6DCDD">
            <w:pPr>
              <w:pStyle w:val="12"/>
              <w:ind w:left="0"/>
              <w:rPr>
                <w:sz w:val="28"/>
              </w:rPr>
            </w:pPr>
          </w:p>
        </w:tc>
      </w:tr>
      <w:tr w14:paraId="7F171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0" w:type="dxa"/>
          </w:tcPr>
          <w:p w14:paraId="2390A260">
            <w:pPr>
              <w:pStyle w:val="12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47" w:type="dxa"/>
          </w:tcPr>
          <w:p w14:paraId="74CDCB02">
            <w:pPr>
              <w:pStyle w:val="12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28" w:type="dxa"/>
          </w:tcPr>
          <w:p w14:paraId="1CF0F80A">
            <w:pPr>
              <w:pStyle w:val="12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11.06.25</w:t>
            </w:r>
          </w:p>
        </w:tc>
        <w:tc>
          <w:tcPr>
            <w:tcW w:w="2016" w:type="dxa"/>
          </w:tcPr>
          <w:p w14:paraId="1771DA16">
            <w:pPr>
              <w:pStyle w:val="12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309" w:type="dxa"/>
          </w:tcPr>
          <w:p w14:paraId="2A1F72E0">
            <w:pPr>
              <w:pStyle w:val="12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16F0F37F">
            <w:pPr>
              <w:pStyle w:val="12"/>
              <w:ind w:left="0"/>
              <w:rPr>
                <w:sz w:val="24"/>
              </w:rPr>
            </w:pPr>
          </w:p>
        </w:tc>
      </w:tr>
      <w:tr w14:paraId="66F07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0" w:type="dxa"/>
          </w:tcPr>
          <w:p w14:paraId="04878DE9">
            <w:pPr>
              <w:pStyle w:val="12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147" w:type="dxa"/>
          </w:tcPr>
          <w:p w14:paraId="30830538">
            <w:pPr>
              <w:pStyle w:val="12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скорби</w:t>
            </w:r>
          </w:p>
        </w:tc>
        <w:tc>
          <w:tcPr>
            <w:tcW w:w="1728" w:type="dxa"/>
          </w:tcPr>
          <w:p w14:paraId="1F783049">
            <w:pPr>
              <w:pStyle w:val="12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23.06.25</w:t>
            </w:r>
          </w:p>
        </w:tc>
        <w:tc>
          <w:tcPr>
            <w:tcW w:w="2016" w:type="dxa"/>
          </w:tcPr>
          <w:p w14:paraId="040B0F26">
            <w:pPr>
              <w:pStyle w:val="12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309" w:type="dxa"/>
          </w:tcPr>
          <w:p w14:paraId="4F67B480">
            <w:pPr>
              <w:pStyle w:val="12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00D953E6">
            <w:pPr>
              <w:pStyle w:val="12"/>
              <w:ind w:left="0"/>
              <w:rPr>
                <w:sz w:val="24"/>
              </w:rPr>
            </w:pPr>
          </w:p>
        </w:tc>
      </w:tr>
      <w:tr w14:paraId="54E83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36F07948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147" w:type="dxa"/>
          </w:tcPr>
          <w:p w14:paraId="5375173A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14:paraId="1578AA98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семьи»</w:t>
            </w:r>
          </w:p>
        </w:tc>
        <w:tc>
          <w:tcPr>
            <w:tcW w:w="1728" w:type="dxa"/>
          </w:tcPr>
          <w:p w14:paraId="091F1092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20.06.25</w:t>
            </w:r>
          </w:p>
        </w:tc>
        <w:tc>
          <w:tcPr>
            <w:tcW w:w="2016" w:type="dxa"/>
          </w:tcPr>
          <w:p w14:paraId="2CBFD65B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1BF8B1E5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497B93EA">
            <w:pPr>
              <w:pStyle w:val="12"/>
              <w:ind w:left="0"/>
              <w:rPr>
                <w:sz w:val="28"/>
              </w:rPr>
            </w:pPr>
          </w:p>
        </w:tc>
      </w:tr>
      <w:tr w14:paraId="0C408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3A4E9935">
            <w:pPr>
              <w:pStyle w:val="12"/>
              <w:spacing w:line="317" w:lineRule="exact"/>
              <w:rPr>
                <w:rFonts w:hint="default"/>
                <w:spacing w:val="-5"/>
                <w:sz w:val="28"/>
                <w:lang w:val="ru-RU"/>
              </w:rPr>
            </w:pPr>
            <w:r>
              <w:rPr>
                <w:rFonts w:hint="default"/>
                <w:spacing w:val="-5"/>
                <w:sz w:val="28"/>
                <w:lang w:val="ru-RU"/>
              </w:rPr>
              <w:t>7.</w:t>
            </w:r>
          </w:p>
        </w:tc>
        <w:tc>
          <w:tcPr>
            <w:tcW w:w="3147" w:type="dxa"/>
          </w:tcPr>
          <w:p w14:paraId="3B02538C">
            <w:pPr>
              <w:pStyle w:val="12"/>
              <w:spacing w:line="308" w:lineRule="exac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Акция</w:t>
            </w:r>
            <w:r>
              <w:rPr>
                <w:rFonts w:hint="default"/>
                <w:sz w:val="28"/>
                <w:lang w:val="ru-RU"/>
              </w:rPr>
              <w:t xml:space="preserve"> «Окна России»</w:t>
            </w:r>
          </w:p>
        </w:tc>
        <w:tc>
          <w:tcPr>
            <w:tcW w:w="1728" w:type="dxa"/>
          </w:tcPr>
          <w:p w14:paraId="210EDCBE">
            <w:pPr>
              <w:pStyle w:val="12"/>
              <w:spacing w:line="317" w:lineRule="exact"/>
              <w:rPr>
                <w:rFonts w:hint="default"/>
                <w:spacing w:val="-2"/>
                <w:sz w:val="28"/>
                <w:lang w:val="ru-RU"/>
              </w:rPr>
            </w:pPr>
            <w:r>
              <w:rPr>
                <w:rFonts w:hint="default"/>
                <w:spacing w:val="-2"/>
                <w:sz w:val="28"/>
                <w:lang w:val="ru-RU"/>
              </w:rPr>
              <w:t>11.06.25</w:t>
            </w:r>
          </w:p>
        </w:tc>
        <w:tc>
          <w:tcPr>
            <w:tcW w:w="2016" w:type="dxa"/>
          </w:tcPr>
          <w:p w14:paraId="077A8803">
            <w:pPr>
              <w:pStyle w:val="12"/>
              <w:ind w:left="0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+</w:t>
            </w:r>
          </w:p>
        </w:tc>
        <w:tc>
          <w:tcPr>
            <w:tcW w:w="1309" w:type="dxa"/>
          </w:tcPr>
          <w:p w14:paraId="7C446C96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4DFFC753">
            <w:pPr>
              <w:pStyle w:val="12"/>
              <w:ind w:left="0"/>
              <w:rPr>
                <w:sz w:val="28"/>
              </w:rPr>
            </w:pPr>
          </w:p>
        </w:tc>
      </w:tr>
      <w:tr w14:paraId="6B7B7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34" w:type="dxa"/>
            <w:gridSpan w:val="6"/>
          </w:tcPr>
          <w:p w14:paraId="432F709C">
            <w:pPr>
              <w:pStyle w:val="12"/>
              <w:spacing w:line="301" w:lineRule="exact"/>
              <w:rPr>
                <w:sz w:val="28"/>
              </w:rPr>
            </w:pPr>
            <w:r>
              <w:rPr>
                <w:b/>
                <w:bCs/>
                <w:sz w:val="28"/>
              </w:rPr>
              <w:t>Блок</w:t>
            </w:r>
            <w:r>
              <w:rPr>
                <w:b/>
                <w:bCs/>
                <w:spacing w:val="-6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«Человек»</w:t>
            </w:r>
          </w:p>
        </w:tc>
      </w:tr>
      <w:tr w14:paraId="672BE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730" w:type="dxa"/>
          </w:tcPr>
          <w:p w14:paraId="382E6E6F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002D4360">
            <w:pPr>
              <w:pStyle w:val="12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 спортивное мероприятие</w:t>
            </w:r>
          </w:p>
          <w:p w14:paraId="6532A646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«PROСпорт»</w:t>
            </w:r>
          </w:p>
        </w:tc>
        <w:tc>
          <w:tcPr>
            <w:tcW w:w="1728" w:type="dxa"/>
          </w:tcPr>
          <w:p w14:paraId="1D6FA785">
            <w:pPr>
              <w:pStyle w:val="12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016" w:type="dxa"/>
          </w:tcPr>
          <w:p w14:paraId="4ACF9CD1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4DE30CF5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321CCF4A">
            <w:pPr>
              <w:pStyle w:val="12"/>
              <w:ind w:left="0"/>
              <w:rPr>
                <w:sz w:val="28"/>
              </w:rPr>
            </w:pPr>
          </w:p>
        </w:tc>
      </w:tr>
      <w:tr w14:paraId="04945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12622A0F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47" w:type="dxa"/>
          </w:tcPr>
          <w:p w14:paraId="2BE10A00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Эстафеты</w:t>
            </w:r>
          </w:p>
          <w:p w14:paraId="5E10E859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«Спортивный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драйв»</w:t>
            </w:r>
          </w:p>
        </w:tc>
        <w:tc>
          <w:tcPr>
            <w:tcW w:w="1728" w:type="dxa"/>
          </w:tcPr>
          <w:p w14:paraId="20E9C6D8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09.06.2025</w:t>
            </w:r>
          </w:p>
        </w:tc>
        <w:tc>
          <w:tcPr>
            <w:tcW w:w="2016" w:type="dxa"/>
          </w:tcPr>
          <w:p w14:paraId="52BD8F03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6D470E64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109B4EF7">
            <w:pPr>
              <w:pStyle w:val="12"/>
              <w:ind w:left="0"/>
              <w:rPr>
                <w:sz w:val="28"/>
              </w:rPr>
            </w:pPr>
          </w:p>
        </w:tc>
      </w:tr>
      <w:tr w14:paraId="7D5E8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79F7778D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47" w:type="dxa"/>
          </w:tcPr>
          <w:p w14:paraId="13FA82C8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встречи</w:t>
            </w:r>
          </w:p>
          <w:p w14:paraId="211AD4F7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«Зарядка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чемпионом»</w:t>
            </w:r>
          </w:p>
        </w:tc>
        <w:tc>
          <w:tcPr>
            <w:tcW w:w="1728" w:type="dxa"/>
          </w:tcPr>
          <w:p w14:paraId="004E260C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337F006D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3CA541D6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207C0D54">
            <w:pPr>
              <w:pStyle w:val="12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18A13DFA">
            <w:pPr>
              <w:pStyle w:val="12"/>
              <w:ind w:left="0"/>
              <w:rPr>
                <w:sz w:val="28"/>
              </w:rPr>
            </w:pPr>
          </w:p>
        </w:tc>
      </w:tr>
      <w:tr w14:paraId="3B45C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30" w:type="dxa"/>
          </w:tcPr>
          <w:p w14:paraId="775F8A74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47" w:type="dxa"/>
          </w:tcPr>
          <w:p w14:paraId="4D066CA7">
            <w:pPr>
              <w:pStyle w:val="1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«Будь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здоров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 сто годов!»,</w:t>
            </w:r>
          </w:p>
          <w:p w14:paraId="7D12BF3D">
            <w:pPr>
              <w:pStyle w:val="12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«НезависиМы»,</w:t>
            </w:r>
          </w:p>
          <w:p w14:paraId="66977E8A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«Полезные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привычки»</w:t>
            </w:r>
          </w:p>
        </w:tc>
        <w:tc>
          <w:tcPr>
            <w:tcW w:w="1728" w:type="dxa"/>
          </w:tcPr>
          <w:p w14:paraId="544106E2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05.06.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2EF5B56D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1820E5EE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0DF3A617">
            <w:pPr>
              <w:pStyle w:val="12"/>
              <w:ind w:left="0"/>
              <w:rPr>
                <w:sz w:val="28"/>
              </w:rPr>
            </w:pPr>
          </w:p>
        </w:tc>
      </w:tr>
      <w:tr w14:paraId="40F32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30" w:type="dxa"/>
          </w:tcPr>
          <w:p w14:paraId="56DBE33D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147" w:type="dxa"/>
          </w:tcPr>
          <w:p w14:paraId="28A21969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</w:p>
          <w:p w14:paraId="01613D53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семья»</w:t>
            </w:r>
          </w:p>
        </w:tc>
        <w:tc>
          <w:tcPr>
            <w:tcW w:w="1728" w:type="dxa"/>
          </w:tcPr>
          <w:p w14:paraId="3D880EB7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06.06.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4D996D81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4D549B34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47039207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59737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7B74F463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147" w:type="dxa"/>
          </w:tcPr>
          <w:p w14:paraId="6693DEFF">
            <w:pPr>
              <w:pStyle w:val="12"/>
              <w:spacing w:line="322" w:lineRule="exact"/>
              <w:ind w:right="477"/>
              <w:rPr>
                <w:sz w:val="28"/>
              </w:rPr>
            </w:pPr>
            <w:r>
              <w:rPr>
                <w:sz w:val="28"/>
              </w:rPr>
              <w:t>Квест-игра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</w:t>
            </w:r>
            <w:r>
              <w:rPr>
                <w:spacing w:val="-5"/>
                <w:sz w:val="28"/>
                <w:lang w:val="ru-RU"/>
              </w:rPr>
              <w:t>Знания</w:t>
            </w:r>
            <w:r>
              <w:rPr>
                <w:rFonts w:hint="default"/>
                <w:spacing w:val="-5"/>
                <w:sz w:val="28"/>
                <w:lang w:val="ru-RU"/>
              </w:rPr>
              <w:t xml:space="preserve"> о здоровом питании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728" w:type="dxa"/>
          </w:tcPr>
          <w:p w14:paraId="39C864FB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07.06.2025</w:t>
            </w:r>
          </w:p>
        </w:tc>
        <w:tc>
          <w:tcPr>
            <w:tcW w:w="2016" w:type="dxa"/>
          </w:tcPr>
          <w:p w14:paraId="4B2DF05E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23721D76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4AFB804E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 w14:paraId="197B4701">
      <w:pPr>
        <w:pStyle w:val="12"/>
        <w:spacing w:after="0" w:line="315" w:lineRule="exact"/>
        <w:rPr>
          <w:sz w:val="28"/>
        </w:rPr>
        <w:sectPr>
          <w:type w:val="continuous"/>
          <w:pgSz w:w="11910" w:h="16840"/>
          <w:pgMar w:top="1100" w:right="425" w:bottom="1036" w:left="708" w:header="720" w:footer="720" w:gutter="0"/>
          <w:cols w:space="720" w:num="1"/>
        </w:sectPr>
      </w:pPr>
    </w:p>
    <w:tbl>
      <w:tblPr>
        <w:tblStyle w:val="6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147"/>
        <w:gridCol w:w="1728"/>
        <w:gridCol w:w="2016"/>
        <w:gridCol w:w="1309"/>
        <w:gridCol w:w="1104"/>
      </w:tblGrid>
      <w:tr w14:paraId="18A5A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0281F10B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147" w:type="dxa"/>
          </w:tcPr>
          <w:p w14:paraId="52AD1DC5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14:paraId="332CFBCB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Праздничный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  <w:tc>
          <w:tcPr>
            <w:tcW w:w="1728" w:type="dxa"/>
          </w:tcPr>
          <w:p w14:paraId="3865DE12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>
              <w:rPr>
                <w:rFonts w:hint="default"/>
                <w:spacing w:val="-2"/>
                <w:sz w:val="28"/>
                <w:lang w:val="ru-RU"/>
              </w:rPr>
              <w:t>1</w:t>
            </w:r>
            <w:r>
              <w:rPr>
                <w:spacing w:val="-2"/>
                <w:sz w:val="28"/>
              </w:rPr>
              <w:t>.06.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07137EC9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6D567DBE">
            <w:pPr>
              <w:pStyle w:val="12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6AAC1129">
            <w:pPr>
              <w:pStyle w:val="12"/>
              <w:ind w:left="0"/>
              <w:rPr>
                <w:sz w:val="28"/>
              </w:rPr>
            </w:pPr>
          </w:p>
        </w:tc>
      </w:tr>
      <w:tr w14:paraId="7AD10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5CB4E89B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147" w:type="dxa"/>
          </w:tcPr>
          <w:p w14:paraId="67A7B8DB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«Азбука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пешехода»</w:t>
            </w:r>
          </w:p>
          <w:p w14:paraId="2F9E1C3F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ПДД</w:t>
            </w:r>
          </w:p>
        </w:tc>
        <w:tc>
          <w:tcPr>
            <w:tcW w:w="1728" w:type="dxa"/>
          </w:tcPr>
          <w:p w14:paraId="36A81BEF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17.06.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5AA8470E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1E7F283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14DC0AB7">
            <w:pPr>
              <w:pStyle w:val="12"/>
              <w:ind w:left="0"/>
              <w:rPr>
                <w:sz w:val="28"/>
              </w:rPr>
            </w:pPr>
          </w:p>
        </w:tc>
      </w:tr>
      <w:tr w14:paraId="3018A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1EDE8525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147" w:type="dxa"/>
          </w:tcPr>
          <w:p w14:paraId="59DC9E0C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</w:p>
          <w:p w14:paraId="70DBDD08">
            <w:pPr>
              <w:pStyle w:val="12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«Любимые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герои мультфильмов».</w:t>
            </w:r>
          </w:p>
        </w:tc>
        <w:tc>
          <w:tcPr>
            <w:tcW w:w="1728" w:type="dxa"/>
          </w:tcPr>
          <w:p w14:paraId="7E2A194C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18.06.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1BF663D7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4381788B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4DCB83B7">
            <w:pPr>
              <w:pStyle w:val="12"/>
              <w:ind w:left="0"/>
              <w:rPr>
                <w:sz w:val="28"/>
              </w:rPr>
            </w:pPr>
          </w:p>
        </w:tc>
      </w:tr>
      <w:tr w14:paraId="58FCC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182E92D1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147" w:type="dxa"/>
          </w:tcPr>
          <w:p w14:paraId="67532C49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Акция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«Письмо</w:t>
            </w:r>
          </w:p>
          <w:p w14:paraId="7C76BAC1">
            <w:pPr>
              <w:pStyle w:val="12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солдату»</w:t>
            </w:r>
          </w:p>
        </w:tc>
        <w:tc>
          <w:tcPr>
            <w:tcW w:w="1728" w:type="dxa"/>
          </w:tcPr>
          <w:p w14:paraId="79CE7CF7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19.06.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57E5A545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8AA11DC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0287FF13">
            <w:pPr>
              <w:pStyle w:val="12"/>
              <w:ind w:left="0"/>
              <w:rPr>
                <w:sz w:val="28"/>
              </w:rPr>
            </w:pPr>
          </w:p>
        </w:tc>
      </w:tr>
      <w:tr w14:paraId="67123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06D35D2D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147" w:type="dxa"/>
          </w:tcPr>
          <w:p w14:paraId="094D1B0F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14:paraId="6DE4042B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праздничным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концертам</w:t>
            </w:r>
          </w:p>
        </w:tc>
        <w:tc>
          <w:tcPr>
            <w:tcW w:w="1728" w:type="dxa"/>
          </w:tcPr>
          <w:p w14:paraId="18E535F5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4F4F1FFC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1BB019A7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2B271600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5A0E1AD6">
            <w:pPr>
              <w:pStyle w:val="12"/>
              <w:ind w:left="0"/>
              <w:rPr>
                <w:sz w:val="28"/>
              </w:rPr>
            </w:pPr>
          </w:p>
        </w:tc>
      </w:tr>
      <w:tr w14:paraId="6A3DA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730" w:type="dxa"/>
          </w:tcPr>
          <w:p w14:paraId="2E362C0B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147" w:type="dxa"/>
          </w:tcPr>
          <w:p w14:paraId="5925DE4B">
            <w:pPr>
              <w:pStyle w:val="12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детьми разработка,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  <w:p w14:paraId="732DEB6D">
            <w:pPr>
              <w:pStyle w:val="12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особой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отрядной символики</w:t>
            </w:r>
          </w:p>
        </w:tc>
        <w:tc>
          <w:tcPr>
            <w:tcW w:w="1728" w:type="dxa"/>
          </w:tcPr>
          <w:p w14:paraId="0791DB7C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02.06-</w:t>
            </w:r>
          </w:p>
          <w:p w14:paraId="3A38D6AF">
            <w:pPr>
              <w:pStyle w:val="12"/>
              <w:rPr>
                <w:sz w:val="28"/>
              </w:rPr>
            </w:pPr>
            <w:r>
              <w:rPr>
                <w:spacing w:val="-2"/>
                <w:sz w:val="28"/>
              </w:rPr>
              <w:t>06.06.2025</w:t>
            </w:r>
          </w:p>
        </w:tc>
        <w:tc>
          <w:tcPr>
            <w:tcW w:w="2016" w:type="dxa"/>
          </w:tcPr>
          <w:p w14:paraId="3EFDFABB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41C261BA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16834514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04AE4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0" w:type="dxa"/>
          </w:tcPr>
          <w:p w14:paraId="4187166D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147" w:type="dxa"/>
          </w:tcPr>
          <w:p w14:paraId="6E4DAEC7">
            <w:pPr>
              <w:pStyle w:val="12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выставок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</w:t>
            </w:r>
          </w:p>
          <w:p w14:paraId="32729AF3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728" w:type="dxa"/>
          </w:tcPr>
          <w:p w14:paraId="3100DD2A">
            <w:pPr>
              <w:pStyle w:val="1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смены.</w:t>
            </w:r>
          </w:p>
        </w:tc>
        <w:tc>
          <w:tcPr>
            <w:tcW w:w="2016" w:type="dxa"/>
          </w:tcPr>
          <w:p w14:paraId="2C11C3EA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9633C14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25035080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73653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30" w:type="dxa"/>
          </w:tcPr>
          <w:p w14:paraId="51A9BC1A">
            <w:pPr>
              <w:pStyle w:val="12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147" w:type="dxa"/>
          </w:tcPr>
          <w:p w14:paraId="3FE325B4">
            <w:pPr>
              <w:pStyle w:val="12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ТБ</w:t>
            </w:r>
          </w:p>
        </w:tc>
        <w:tc>
          <w:tcPr>
            <w:tcW w:w="1728" w:type="dxa"/>
          </w:tcPr>
          <w:p w14:paraId="5A0DCDD4">
            <w:pPr>
              <w:pStyle w:val="12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rFonts w:hint="default"/>
                <w:sz w:val="28"/>
                <w:lang w:val="ru-RU"/>
              </w:rPr>
              <w:t>2</w:t>
            </w:r>
            <w:r>
              <w:rPr>
                <w:sz w:val="28"/>
              </w:rPr>
              <w:t>.06.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09323772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309" w:type="dxa"/>
          </w:tcPr>
          <w:p w14:paraId="6962DEF7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14:paraId="4A2F9337">
            <w:pPr>
              <w:pStyle w:val="12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772F5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30" w:type="dxa"/>
          </w:tcPr>
          <w:p w14:paraId="2BD8333D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147" w:type="dxa"/>
          </w:tcPr>
          <w:p w14:paraId="7B8D2757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профилактики</w:t>
            </w:r>
          </w:p>
          <w:p w14:paraId="131A1049">
            <w:pPr>
              <w:pStyle w:val="12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вредных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привычек.</w:t>
            </w:r>
          </w:p>
        </w:tc>
        <w:tc>
          <w:tcPr>
            <w:tcW w:w="1728" w:type="dxa"/>
          </w:tcPr>
          <w:p w14:paraId="68F83057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05.06.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72F4E40F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309" w:type="dxa"/>
          </w:tcPr>
          <w:p w14:paraId="41585312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5FEF345C">
            <w:pPr>
              <w:pStyle w:val="12"/>
              <w:ind w:left="0"/>
              <w:rPr>
                <w:sz w:val="28"/>
              </w:rPr>
            </w:pPr>
          </w:p>
        </w:tc>
      </w:tr>
      <w:tr w14:paraId="02779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1D95D8D1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3147" w:type="dxa"/>
          </w:tcPr>
          <w:p w14:paraId="02CDC1C8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Плановая</w:t>
            </w:r>
          </w:p>
          <w:p w14:paraId="4AC48F3E">
            <w:pPr>
              <w:pStyle w:val="12"/>
              <w:spacing w:line="322" w:lineRule="exact"/>
              <w:ind w:right="47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тренировочная </w:t>
            </w:r>
            <w:r>
              <w:rPr>
                <w:spacing w:val="-2"/>
                <w:sz w:val="28"/>
              </w:rPr>
              <w:t>эвакуация</w:t>
            </w:r>
          </w:p>
        </w:tc>
        <w:tc>
          <w:tcPr>
            <w:tcW w:w="1728" w:type="dxa"/>
          </w:tcPr>
          <w:p w14:paraId="44B1239E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03.06.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55B7A6A8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7527DE8B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1ABC2140">
            <w:pPr>
              <w:pStyle w:val="12"/>
              <w:ind w:left="0"/>
              <w:rPr>
                <w:sz w:val="28"/>
              </w:rPr>
            </w:pPr>
          </w:p>
        </w:tc>
      </w:tr>
      <w:tr w14:paraId="132AC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30" w:type="dxa"/>
          </w:tcPr>
          <w:p w14:paraId="6BBD9F1A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3147" w:type="dxa"/>
          </w:tcPr>
          <w:p w14:paraId="470D8529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14:paraId="60F7EAA1">
            <w:pPr>
              <w:pStyle w:val="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«Внимание! </w:t>
            </w:r>
            <w:r>
              <w:rPr>
                <w:spacing w:val="-6"/>
                <w:sz w:val="28"/>
              </w:rPr>
              <w:t>Подозрительный</w:t>
            </w:r>
          </w:p>
          <w:p w14:paraId="4268AB21">
            <w:pPr>
              <w:pStyle w:val="12"/>
              <w:spacing w:before="1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предмет»</w:t>
            </w:r>
          </w:p>
        </w:tc>
        <w:tc>
          <w:tcPr>
            <w:tcW w:w="1728" w:type="dxa"/>
          </w:tcPr>
          <w:p w14:paraId="1C2AFA74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06.09.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5C358B2A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6EF4C9F6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4FB7367A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0B578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730" w:type="dxa"/>
          </w:tcPr>
          <w:p w14:paraId="371F95ED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3147" w:type="dxa"/>
          </w:tcPr>
          <w:p w14:paraId="5578C8E3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14:paraId="01FE491A">
            <w:pPr>
              <w:pStyle w:val="12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>«Правила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поведения </w:t>
            </w:r>
            <w:r>
              <w:rPr>
                <w:sz w:val="28"/>
              </w:rPr>
              <w:t>при проведении</w:t>
            </w:r>
          </w:p>
          <w:p w14:paraId="592FA32E">
            <w:pPr>
              <w:pStyle w:val="12"/>
              <w:spacing w:line="322" w:lineRule="exact"/>
              <w:ind w:right="13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спортивных </w:t>
            </w:r>
            <w:r>
              <w:rPr>
                <w:spacing w:val="-4"/>
                <w:sz w:val="28"/>
              </w:rPr>
              <w:t>мероприятий»</w:t>
            </w:r>
          </w:p>
        </w:tc>
        <w:tc>
          <w:tcPr>
            <w:tcW w:w="1728" w:type="dxa"/>
          </w:tcPr>
          <w:p w14:paraId="4EDF11B8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09.06.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3532260F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5CFD1FE0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6D494FE4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78EE1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0" w:type="dxa"/>
          </w:tcPr>
          <w:p w14:paraId="2000F7B7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3147" w:type="dxa"/>
          </w:tcPr>
          <w:p w14:paraId="471FCABC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14:paraId="7466A6F6">
            <w:pPr>
              <w:pStyle w:val="12"/>
              <w:spacing w:line="322" w:lineRule="exact"/>
              <w:ind w:right="882"/>
              <w:rPr>
                <w:sz w:val="28"/>
              </w:rPr>
            </w:pPr>
            <w:r>
              <w:rPr>
                <w:sz w:val="28"/>
              </w:rPr>
              <w:t>«Спички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игрушка!»</w:t>
            </w:r>
          </w:p>
        </w:tc>
        <w:tc>
          <w:tcPr>
            <w:tcW w:w="1728" w:type="dxa"/>
          </w:tcPr>
          <w:p w14:paraId="05284798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77BE069A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2C0027B4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1168F28B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498B1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0D59A344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3147" w:type="dxa"/>
          </w:tcPr>
          <w:p w14:paraId="2C4CB23C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Минутка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14:paraId="5A7FADAD">
            <w:pPr>
              <w:pStyle w:val="12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ПДД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пешеход»</w:t>
            </w:r>
          </w:p>
        </w:tc>
        <w:tc>
          <w:tcPr>
            <w:tcW w:w="1728" w:type="dxa"/>
          </w:tcPr>
          <w:p w14:paraId="36D964B7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11.06.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7EF32109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1313F0A8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065A136E">
            <w:pPr>
              <w:pStyle w:val="12"/>
              <w:ind w:left="0"/>
              <w:rPr>
                <w:sz w:val="28"/>
              </w:rPr>
            </w:pPr>
          </w:p>
        </w:tc>
      </w:tr>
      <w:tr w14:paraId="54FA3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30" w:type="dxa"/>
          </w:tcPr>
          <w:p w14:paraId="1B4A78DE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3147" w:type="dxa"/>
          </w:tcPr>
          <w:p w14:paraId="7D4D7882">
            <w:pPr>
              <w:pStyle w:val="12"/>
              <w:ind w:right="2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Профилактическая </w:t>
            </w:r>
            <w:r>
              <w:rPr>
                <w:sz w:val="28"/>
              </w:rPr>
              <w:t>беседа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«Сумей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сказать </w:t>
            </w:r>
            <w:r>
              <w:rPr>
                <w:spacing w:val="-2"/>
                <w:sz w:val="28"/>
              </w:rPr>
              <w:t>нет!»,</w:t>
            </w:r>
          </w:p>
          <w:p w14:paraId="6CBEF6E4">
            <w:pPr>
              <w:pStyle w:val="12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безопасность»</w:t>
            </w:r>
          </w:p>
        </w:tc>
        <w:tc>
          <w:tcPr>
            <w:tcW w:w="1728" w:type="dxa"/>
          </w:tcPr>
          <w:p w14:paraId="1C4CC147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16.06.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04443539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5AE38822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54FD39D1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3361D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43D66936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3147" w:type="dxa"/>
          </w:tcPr>
          <w:p w14:paraId="60B3B6C0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14:paraId="2ACCC38C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728" w:type="dxa"/>
          </w:tcPr>
          <w:p w14:paraId="4515E9D4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17.06.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5A397848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666A5330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5BA5ABBC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 w14:paraId="1A088B17">
      <w:pPr>
        <w:pStyle w:val="12"/>
        <w:spacing w:after="0" w:line="315" w:lineRule="exact"/>
        <w:rPr>
          <w:sz w:val="28"/>
        </w:rPr>
        <w:sectPr>
          <w:type w:val="continuous"/>
          <w:pgSz w:w="11910" w:h="16840"/>
          <w:pgMar w:top="1100" w:right="425" w:bottom="1246" w:left="708" w:header="720" w:footer="720" w:gutter="0"/>
          <w:cols w:space="720" w:num="1"/>
        </w:sectPr>
      </w:pPr>
    </w:p>
    <w:tbl>
      <w:tblPr>
        <w:tblStyle w:val="6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147"/>
        <w:gridCol w:w="1728"/>
        <w:gridCol w:w="2016"/>
        <w:gridCol w:w="1309"/>
        <w:gridCol w:w="1104"/>
      </w:tblGrid>
      <w:tr w14:paraId="3E7CC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30" w:type="dxa"/>
          </w:tcPr>
          <w:p w14:paraId="7CEFBAAA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3147" w:type="dxa"/>
          </w:tcPr>
          <w:p w14:paraId="01AB49E0">
            <w:pPr>
              <w:pStyle w:val="12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местах».</w:t>
            </w:r>
          </w:p>
        </w:tc>
        <w:tc>
          <w:tcPr>
            <w:tcW w:w="1728" w:type="dxa"/>
          </w:tcPr>
          <w:p w14:paraId="7CE92B9D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14:paraId="6838F1C4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309" w:type="dxa"/>
          </w:tcPr>
          <w:p w14:paraId="399306D3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14:paraId="541070F5">
            <w:pPr>
              <w:pStyle w:val="12"/>
              <w:ind w:left="0"/>
              <w:rPr>
                <w:sz w:val="24"/>
              </w:rPr>
            </w:pPr>
          </w:p>
        </w:tc>
      </w:tr>
      <w:tr w14:paraId="1B078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34" w:type="dxa"/>
            <w:gridSpan w:val="6"/>
          </w:tcPr>
          <w:p w14:paraId="2A52995E">
            <w:pPr>
              <w:pStyle w:val="12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ИНВАРИАНТНЫЕ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МОДУЛИ</w:t>
            </w:r>
          </w:p>
        </w:tc>
      </w:tr>
      <w:tr w14:paraId="026C0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34" w:type="dxa"/>
            <w:gridSpan w:val="6"/>
          </w:tcPr>
          <w:p w14:paraId="736A25BC">
            <w:pPr>
              <w:pStyle w:val="12"/>
              <w:spacing w:line="301" w:lineRule="exact"/>
              <w:rPr>
                <w:sz w:val="28"/>
              </w:rPr>
            </w:pPr>
            <w:r>
              <w:rPr>
                <w:b/>
                <w:bCs/>
                <w:sz w:val="28"/>
              </w:rPr>
              <w:t>Модуль</w:t>
            </w:r>
            <w:r>
              <w:rPr>
                <w:b/>
                <w:bCs/>
                <w:spacing w:val="-11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«Спортивно-оздоровительная</w:t>
            </w:r>
            <w:r>
              <w:rPr>
                <w:b/>
                <w:bCs/>
                <w:spacing w:val="-11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работа</w:t>
            </w:r>
            <w:r>
              <w:rPr>
                <w:spacing w:val="-2"/>
                <w:sz w:val="28"/>
              </w:rPr>
              <w:t>»</w:t>
            </w:r>
          </w:p>
        </w:tc>
      </w:tr>
      <w:tr w14:paraId="06A39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1D798717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7EE37DA2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14:paraId="566576A6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вес»</w:t>
            </w:r>
          </w:p>
        </w:tc>
        <w:tc>
          <w:tcPr>
            <w:tcW w:w="1728" w:type="dxa"/>
          </w:tcPr>
          <w:p w14:paraId="05EC9230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02.06.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1C00186E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1049D188">
            <w:pPr>
              <w:pStyle w:val="12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359CF7B4">
            <w:pPr>
              <w:pStyle w:val="12"/>
              <w:ind w:left="0"/>
              <w:rPr>
                <w:sz w:val="28"/>
              </w:rPr>
            </w:pPr>
          </w:p>
        </w:tc>
      </w:tr>
      <w:tr w14:paraId="64F4E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667B5066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47" w:type="dxa"/>
          </w:tcPr>
          <w:p w14:paraId="7C7BBC8D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Минутка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«О</w:t>
            </w:r>
          </w:p>
          <w:p w14:paraId="4D42204B">
            <w:pPr>
              <w:pStyle w:val="12"/>
              <w:spacing w:line="322" w:lineRule="exact"/>
              <w:ind w:right="477"/>
              <w:rPr>
                <w:sz w:val="28"/>
              </w:rPr>
            </w:pPr>
            <w:r>
              <w:rPr>
                <w:sz w:val="28"/>
              </w:rPr>
              <w:t>пользе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вреде </w:t>
            </w:r>
            <w:r>
              <w:rPr>
                <w:spacing w:val="-2"/>
                <w:sz w:val="28"/>
              </w:rPr>
              <w:t>солнца»</w:t>
            </w:r>
          </w:p>
        </w:tc>
        <w:tc>
          <w:tcPr>
            <w:tcW w:w="1728" w:type="dxa"/>
          </w:tcPr>
          <w:p w14:paraId="516C08DC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03.06.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6AE7C8E3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633C1D03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0C910FA1">
            <w:pPr>
              <w:pStyle w:val="12"/>
              <w:ind w:left="0"/>
              <w:rPr>
                <w:sz w:val="28"/>
              </w:rPr>
            </w:pPr>
          </w:p>
        </w:tc>
      </w:tr>
      <w:tr w14:paraId="01A97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0" w:type="dxa"/>
          </w:tcPr>
          <w:p w14:paraId="11E2EBAE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47" w:type="dxa"/>
          </w:tcPr>
          <w:p w14:paraId="57F16E7D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14:paraId="6B8408DA">
            <w:pPr>
              <w:pStyle w:val="12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«Осанка–основа Красивой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походки»</w:t>
            </w:r>
          </w:p>
        </w:tc>
        <w:tc>
          <w:tcPr>
            <w:tcW w:w="1728" w:type="dxa"/>
          </w:tcPr>
          <w:p w14:paraId="706516B4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04.06.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3E98D1DF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6CB5F1DC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6E2FD033">
            <w:pPr>
              <w:pStyle w:val="12"/>
              <w:ind w:left="0"/>
              <w:rPr>
                <w:sz w:val="28"/>
              </w:rPr>
            </w:pPr>
          </w:p>
        </w:tc>
      </w:tr>
      <w:tr w14:paraId="5FD64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02950893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47" w:type="dxa"/>
          </w:tcPr>
          <w:p w14:paraId="0A4A8A29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14:paraId="2D64CA3F">
            <w:pPr>
              <w:pStyle w:val="12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«Гигиена</w:t>
            </w:r>
            <w:r>
              <w:rPr>
                <w:spacing w:val="-4"/>
                <w:sz w:val="28"/>
              </w:rPr>
              <w:t xml:space="preserve"> тела»</w:t>
            </w:r>
          </w:p>
        </w:tc>
        <w:tc>
          <w:tcPr>
            <w:tcW w:w="1728" w:type="dxa"/>
          </w:tcPr>
          <w:p w14:paraId="79567DEF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05.06.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3C139EFD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7F09BE68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51AE9A71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31722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0" w:type="dxa"/>
          </w:tcPr>
          <w:p w14:paraId="70392D2D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147" w:type="dxa"/>
          </w:tcPr>
          <w:p w14:paraId="449FBBE9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14:paraId="0500E4AC">
            <w:pPr>
              <w:pStyle w:val="12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«Глаза-твои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главные помощники»</w:t>
            </w:r>
          </w:p>
        </w:tc>
        <w:tc>
          <w:tcPr>
            <w:tcW w:w="1728" w:type="dxa"/>
          </w:tcPr>
          <w:p w14:paraId="742B65DE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5F883C40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56B3D77B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56958129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2A6CD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0EDD9ABF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147" w:type="dxa"/>
          </w:tcPr>
          <w:p w14:paraId="6FCA87C7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14:paraId="3F534E69">
            <w:pPr>
              <w:pStyle w:val="12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«Полезные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продукты питания»</w:t>
            </w:r>
          </w:p>
        </w:tc>
        <w:tc>
          <w:tcPr>
            <w:tcW w:w="1728" w:type="dxa"/>
          </w:tcPr>
          <w:p w14:paraId="259B5C66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18.06.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6D3FEF64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076DD251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10B1E75B">
            <w:pPr>
              <w:pStyle w:val="12"/>
              <w:ind w:left="0"/>
              <w:rPr>
                <w:sz w:val="28"/>
              </w:rPr>
            </w:pPr>
          </w:p>
        </w:tc>
      </w:tr>
      <w:tr w14:paraId="48E25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30" w:type="dxa"/>
          </w:tcPr>
          <w:p w14:paraId="2F65D183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147" w:type="dxa"/>
          </w:tcPr>
          <w:p w14:paraId="4CA46631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14:paraId="75EF1DDE">
            <w:pPr>
              <w:pStyle w:val="12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«Витамины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 грядке»</w:t>
            </w:r>
          </w:p>
        </w:tc>
        <w:tc>
          <w:tcPr>
            <w:tcW w:w="1728" w:type="dxa"/>
          </w:tcPr>
          <w:p w14:paraId="70B00139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19.06.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05180077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286CEF53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7EBAA081">
            <w:pPr>
              <w:pStyle w:val="12"/>
              <w:ind w:left="0"/>
              <w:rPr>
                <w:sz w:val="28"/>
              </w:rPr>
            </w:pPr>
          </w:p>
        </w:tc>
      </w:tr>
      <w:tr w14:paraId="0454C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6F1B2F33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147" w:type="dxa"/>
          </w:tcPr>
          <w:p w14:paraId="15DA730E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14:paraId="492D5D58">
            <w:pPr>
              <w:pStyle w:val="12"/>
              <w:spacing w:line="322" w:lineRule="exact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>«Чистая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всем нужна»</w:t>
            </w:r>
          </w:p>
        </w:tc>
        <w:tc>
          <w:tcPr>
            <w:tcW w:w="1728" w:type="dxa"/>
          </w:tcPr>
          <w:p w14:paraId="6A334F44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7DF61D73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437F9B41">
            <w:pPr>
              <w:pStyle w:val="12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0910087C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20B82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1A01E0B0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147" w:type="dxa"/>
          </w:tcPr>
          <w:p w14:paraId="0079FE43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14:paraId="1D06FFB0">
            <w:pPr>
              <w:pStyle w:val="12"/>
              <w:spacing w:line="32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«Нет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вредным привычкам»</w:t>
            </w:r>
          </w:p>
        </w:tc>
        <w:tc>
          <w:tcPr>
            <w:tcW w:w="1728" w:type="dxa"/>
          </w:tcPr>
          <w:p w14:paraId="247CC296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17A47B7A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71B4E92B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6ACF0EA3">
            <w:pPr>
              <w:pStyle w:val="12"/>
              <w:ind w:left="0"/>
              <w:rPr>
                <w:sz w:val="28"/>
              </w:rPr>
            </w:pPr>
          </w:p>
        </w:tc>
      </w:tr>
      <w:tr w14:paraId="30CE2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3E089CFF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147" w:type="dxa"/>
          </w:tcPr>
          <w:p w14:paraId="69D8E1EE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14:paraId="16F48E1E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«Закаливание»</w:t>
            </w:r>
          </w:p>
        </w:tc>
        <w:tc>
          <w:tcPr>
            <w:tcW w:w="1728" w:type="dxa"/>
          </w:tcPr>
          <w:p w14:paraId="43E10C27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24.06.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397B6F4B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47118240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6B6F8D7D">
            <w:pPr>
              <w:pStyle w:val="12"/>
              <w:ind w:left="0"/>
              <w:rPr>
                <w:sz w:val="28"/>
              </w:rPr>
            </w:pPr>
          </w:p>
        </w:tc>
      </w:tr>
      <w:tr w14:paraId="3E623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730" w:type="dxa"/>
          </w:tcPr>
          <w:p w14:paraId="4BD6B5D0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147" w:type="dxa"/>
          </w:tcPr>
          <w:p w14:paraId="4356AA92">
            <w:pPr>
              <w:pStyle w:val="12"/>
              <w:rPr>
                <w:sz w:val="28"/>
              </w:rPr>
            </w:pPr>
            <w:r>
              <w:rPr>
                <w:sz w:val="28"/>
              </w:rPr>
              <w:t>Спартакиада «Быстрее! Выше! Сильнее!»: соревнования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дартсу, </w:t>
            </w:r>
            <w:r>
              <w:rPr>
                <w:spacing w:val="-2"/>
                <w:sz w:val="28"/>
              </w:rPr>
              <w:t>скиппингу,</w:t>
            </w:r>
          </w:p>
          <w:p w14:paraId="03862E1D">
            <w:pPr>
              <w:pStyle w:val="12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командному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бегу,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игре</w:t>
            </w:r>
          </w:p>
          <w:p w14:paraId="4E8A8C39">
            <w:pPr>
              <w:pStyle w:val="12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«Снайпер»,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 комбинированных эстафетах</w:t>
            </w:r>
          </w:p>
        </w:tc>
        <w:tc>
          <w:tcPr>
            <w:tcW w:w="1728" w:type="dxa"/>
          </w:tcPr>
          <w:p w14:paraId="1A6F0A21">
            <w:pPr>
              <w:pStyle w:val="1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016" w:type="dxa"/>
          </w:tcPr>
          <w:p w14:paraId="5D1BB7D2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13E63CB7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56866F3C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21FCD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0" w:type="dxa"/>
          </w:tcPr>
          <w:p w14:paraId="1BBC83F9">
            <w:pPr>
              <w:pStyle w:val="12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147" w:type="dxa"/>
          </w:tcPr>
          <w:p w14:paraId="4A4C0AD9">
            <w:pPr>
              <w:pStyle w:val="12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1728" w:type="dxa"/>
          </w:tcPr>
          <w:p w14:paraId="18B61C6C">
            <w:pPr>
              <w:pStyle w:val="12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016" w:type="dxa"/>
          </w:tcPr>
          <w:p w14:paraId="42850995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309" w:type="dxa"/>
          </w:tcPr>
          <w:p w14:paraId="3981BFC3">
            <w:pPr>
              <w:pStyle w:val="12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18050A39">
            <w:pPr>
              <w:pStyle w:val="12"/>
              <w:ind w:left="0"/>
              <w:rPr>
                <w:sz w:val="24"/>
              </w:rPr>
            </w:pPr>
          </w:p>
        </w:tc>
      </w:tr>
      <w:tr w14:paraId="69976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11FF250B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147" w:type="dxa"/>
          </w:tcPr>
          <w:p w14:paraId="1A570A6D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342FA8F5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свежем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1728" w:type="dxa"/>
          </w:tcPr>
          <w:p w14:paraId="630210E3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016" w:type="dxa"/>
          </w:tcPr>
          <w:p w14:paraId="38718523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261E85C6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00E4E937">
            <w:pPr>
              <w:pStyle w:val="12"/>
              <w:ind w:left="0"/>
              <w:rPr>
                <w:sz w:val="28"/>
              </w:rPr>
            </w:pPr>
          </w:p>
        </w:tc>
      </w:tr>
      <w:tr w14:paraId="653E0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0915ECD5">
            <w:pPr>
              <w:pStyle w:val="12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147" w:type="dxa"/>
          </w:tcPr>
          <w:p w14:paraId="55D7D28E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«Лето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мячом».</w:t>
            </w:r>
          </w:p>
          <w:p w14:paraId="553A78B9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волейболу.</w:t>
            </w:r>
          </w:p>
        </w:tc>
        <w:tc>
          <w:tcPr>
            <w:tcW w:w="1728" w:type="dxa"/>
          </w:tcPr>
          <w:p w14:paraId="3BDA16AE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3F86B952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0A936D57">
            <w:pPr>
              <w:pStyle w:val="12"/>
              <w:spacing w:line="318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309" w:type="dxa"/>
          </w:tcPr>
          <w:p w14:paraId="27EE0520">
            <w:pPr>
              <w:pStyle w:val="12"/>
              <w:spacing w:line="318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1875BE84">
            <w:pPr>
              <w:pStyle w:val="12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28203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34" w:type="dxa"/>
            <w:gridSpan w:val="6"/>
          </w:tcPr>
          <w:p w14:paraId="4E20E50D">
            <w:pPr>
              <w:pStyle w:val="12"/>
              <w:spacing w:line="301" w:lineRule="exact"/>
              <w:rPr>
                <w:sz w:val="28"/>
              </w:rPr>
            </w:pPr>
            <w:r>
              <w:rPr>
                <w:b/>
                <w:bCs/>
                <w:sz w:val="28"/>
              </w:rPr>
              <w:t>Модуль</w:t>
            </w:r>
            <w:r>
              <w:rPr>
                <w:b/>
                <w:bCs/>
                <w:spacing w:val="-20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«Психолого-педагогическое</w:t>
            </w:r>
            <w:r>
              <w:rPr>
                <w:b/>
                <w:bCs/>
                <w:spacing w:val="-9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сопровождение»</w:t>
            </w:r>
          </w:p>
        </w:tc>
      </w:tr>
      <w:tr w14:paraId="674B1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30" w:type="dxa"/>
          </w:tcPr>
          <w:p w14:paraId="769BD836">
            <w:pPr>
              <w:pStyle w:val="12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03BD6671">
            <w:pPr>
              <w:pStyle w:val="12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Оказание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психолого-</w:t>
            </w:r>
          </w:p>
        </w:tc>
        <w:tc>
          <w:tcPr>
            <w:tcW w:w="1728" w:type="dxa"/>
          </w:tcPr>
          <w:p w14:paraId="61928D78">
            <w:pPr>
              <w:pStyle w:val="12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</w:tc>
        <w:tc>
          <w:tcPr>
            <w:tcW w:w="2016" w:type="dxa"/>
          </w:tcPr>
          <w:p w14:paraId="4071C1C3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309" w:type="dxa"/>
          </w:tcPr>
          <w:p w14:paraId="3BBF7222">
            <w:pPr>
              <w:pStyle w:val="12"/>
              <w:spacing w:line="304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15C203BE">
            <w:pPr>
              <w:pStyle w:val="12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 w14:paraId="7A2D7144">
      <w:pPr>
        <w:pStyle w:val="12"/>
        <w:spacing w:after="0" w:line="304" w:lineRule="exact"/>
        <w:rPr>
          <w:sz w:val="28"/>
        </w:rPr>
        <w:sectPr>
          <w:type w:val="continuous"/>
          <w:pgSz w:w="11910" w:h="16840"/>
          <w:pgMar w:top="1100" w:right="425" w:bottom="1056" w:left="708" w:header="720" w:footer="720" w:gutter="0"/>
          <w:cols w:space="720" w:num="1"/>
        </w:sectPr>
      </w:pPr>
    </w:p>
    <w:tbl>
      <w:tblPr>
        <w:tblStyle w:val="6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147"/>
        <w:gridCol w:w="1728"/>
        <w:gridCol w:w="2016"/>
        <w:gridCol w:w="1309"/>
        <w:gridCol w:w="1104"/>
      </w:tblGrid>
      <w:tr w14:paraId="42ED8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68740FF6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147" w:type="dxa"/>
          </w:tcPr>
          <w:p w14:paraId="2A51BF9C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педагогической</w:t>
            </w:r>
          </w:p>
          <w:p w14:paraId="1EA51A51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помощи</w:t>
            </w:r>
          </w:p>
        </w:tc>
        <w:tc>
          <w:tcPr>
            <w:tcW w:w="1728" w:type="dxa"/>
          </w:tcPr>
          <w:p w14:paraId="53B0CCD4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2E20052B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198AC74D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2C38BA0E">
            <w:pPr>
              <w:pStyle w:val="12"/>
              <w:ind w:left="0"/>
              <w:rPr>
                <w:sz w:val="28"/>
              </w:rPr>
            </w:pPr>
          </w:p>
        </w:tc>
      </w:tr>
      <w:tr w14:paraId="30DF4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30" w:type="dxa"/>
          </w:tcPr>
          <w:p w14:paraId="2D860990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47" w:type="dxa"/>
          </w:tcPr>
          <w:p w14:paraId="6F3EBAA6">
            <w:pPr>
              <w:pStyle w:val="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Психологическое просвещение; </w:t>
            </w:r>
            <w:r>
              <w:rPr>
                <w:spacing w:val="-6"/>
                <w:sz w:val="28"/>
              </w:rPr>
              <w:t>профилактические</w:t>
            </w:r>
          </w:p>
          <w:p w14:paraId="1E9B6E70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</w:p>
        </w:tc>
        <w:tc>
          <w:tcPr>
            <w:tcW w:w="1728" w:type="dxa"/>
          </w:tcPr>
          <w:p w14:paraId="1F39D839">
            <w:pPr>
              <w:pStyle w:val="1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016" w:type="dxa"/>
          </w:tcPr>
          <w:p w14:paraId="5EF64979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83C53CD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41BCB59F">
            <w:pPr>
              <w:pStyle w:val="12"/>
              <w:ind w:left="0"/>
              <w:rPr>
                <w:sz w:val="28"/>
              </w:rPr>
            </w:pPr>
          </w:p>
        </w:tc>
      </w:tr>
      <w:tr w14:paraId="707D3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5E359915">
            <w:pPr>
              <w:pStyle w:val="12"/>
              <w:spacing w:line="315" w:lineRule="exac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pacing w:val="-5"/>
                <w:sz w:val="28"/>
              </w:rPr>
              <w:t>3.</w:t>
            </w:r>
          </w:p>
        </w:tc>
        <w:tc>
          <w:tcPr>
            <w:tcW w:w="3147" w:type="dxa"/>
          </w:tcPr>
          <w:p w14:paraId="161DD8E8">
            <w:pPr>
              <w:pStyle w:val="12"/>
              <w:spacing w:line="315" w:lineRule="exac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pacing w:val="-2"/>
                <w:sz w:val="28"/>
              </w:rPr>
              <w:t>Индивидуальное</w:t>
            </w:r>
          </w:p>
          <w:p w14:paraId="36EF5F1C">
            <w:pPr>
              <w:pStyle w:val="12"/>
              <w:spacing w:line="308" w:lineRule="exac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pacing w:val="-2"/>
                <w:sz w:val="28"/>
              </w:rPr>
              <w:t>консультирование</w:t>
            </w:r>
          </w:p>
        </w:tc>
        <w:tc>
          <w:tcPr>
            <w:tcW w:w="1728" w:type="dxa"/>
          </w:tcPr>
          <w:p w14:paraId="1D202B2F">
            <w:pPr>
              <w:pStyle w:val="12"/>
              <w:spacing w:line="315" w:lineRule="exac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По</w:t>
            </w:r>
            <w:r>
              <w:rPr>
                <w:b w:val="0"/>
                <w:bCs w:val="0"/>
                <w:spacing w:val="-2"/>
                <w:sz w:val="28"/>
              </w:rPr>
              <w:t xml:space="preserve"> запросу</w:t>
            </w:r>
          </w:p>
        </w:tc>
        <w:tc>
          <w:tcPr>
            <w:tcW w:w="2016" w:type="dxa"/>
          </w:tcPr>
          <w:p w14:paraId="2D3838E8">
            <w:pPr>
              <w:pStyle w:val="12"/>
              <w:ind w:left="0"/>
              <w:rPr>
                <w:b/>
                <w:bCs/>
                <w:sz w:val="28"/>
              </w:rPr>
            </w:pPr>
          </w:p>
        </w:tc>
        <w:tc>
          <w:tcPr>
            <w:tcW w:w="1309" w:type="dxa"/>
          </w:tcPr>
          <w:p w14:paraId="228293CF">
            <w:pPr>
              <w:pStyle w:val="12"/>
              <w:ind w:left="0"/>
              <w:rPr>
                <w:b/>
                <w:bCs/>
                <w:sz w:val="28"/>
              </w:rPr>
            </w:pPr>
          </w:p>
        </w:tc>
        <w:tc>
          <w:tcPr>
            <w:tcW w:w="1104" w:type="dxa"/>
          </w:tcPr>
          <w:p w14:paraId="4F3D3D79">
            <w:pPr>
              <w:pStyle w:val="12"/>
              <w:spacing w:line="315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pacing w:val="-10"/>
                <w:sz w:val="28"/>
              </w:rPr>
              <w:t>+</w:t>
            </w:r>
          </w:p>
        </w:tc>
      </w:tr>
      <w:tr w14:paraId="24BD2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034" w:type="dxa"/>
            <w:gridSpan w:val="6"/>
          </w:tcPr>
          <w:p w14:paraId="2B5B07FA">
            <w:pPr>
              <w:pStyle w:val="12"/>
              <w:spacing w:line="304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Модуль</w:t>
            </w:r>
            <w:r>
              <w:rPr>
                <w:b/>
                <w:bCs/>
                <w:spacing w:val="-17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«Детское</w:t>
            </w:r>
            <w:r>
              <w:rPr>
                <w:b/>
                <w:bCs/>
                <w:spacing w:val="-12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самоуправление»</w:t>
            </w:r>
          </w:p>
        </w:tc>
      </w:tr>
      <w:tr w14:paraId="57263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730" w:type="dxa"/>
          </w:tcPr>
          <w:p w14:paraId="5E8040FE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147" w:type="dxa"/>
          </w:tcPr>
          <w:p w14:paraId="2EC67872">
            <w:pPr>
              <w:pStyle w:val="12"/>
              <w:tabs>
                <w:tab w:val="left" w:pos="1523"/>
              </w:tabs>
              <w:ind w:right="285"/>
              <w:rPr>
                <w:sz w:val="28"/>
              </w:rPr>
            </w:pPr>
            <w:r>
              <w:rPr>
                <w:spacing w:val="-2"/>
                <w:sz w:val="28"/>
              </w:rPr>
              <w:t>Выборы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Актива </w:t>
            </w:r>
            <w:r>
              <w:rPr>
                <w:sz w:val="28"/>
              </w:rPr>
              <w:t>лагеря,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распределение </w:t>
            </w:r>
            <w:r>
              <w:rPr>
                <w:spacing w:val="-2"/>
                <w:sz w:val="28"/>
              </w:rPr>
              <w:t>обязанностей.</w:t>
            </w:r>
          </w:p>
          <w:p w14:paraId="4E2617B3">
            <w:pPr>
              <w:pStyle w:val="12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>День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знакомств.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Час </w:t>
            </w:r>
            <w:r>
              <w:rPr>
                <w:sz w:val="28"/>
              </w:rPr>
              <w:t xml:space="preserve">знакомства (Игры, тренинги на </w:t>
            </w:r>
            <w:r>
              <w:rPr>
                <w:spacing w:val="-2"/>
                <w:sz w:val="28"/>
              </w:rPr>
              <w:t>знакомство).</w:t>
            </w:r>
          </w:p>
          <w:p w14:paraId="3D4BF1F5">
            <w:pPr>
              <w:pStyle w:val="12"/>
              <w:spacing w:line="308" w:lineRule="exact"/>
              <w:rPr>
                <w:sz w:val="28"/>
              </w:rPr>
            </w:pPr>
          </w:p>
        </w:tc>
        <w:tc>
          <w:tcPr>
            <w:tcW w:w="1728" w:type="dxa"/>
          </w:tcPr>
          <w:p w14:paraId="44EAC722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02-</w:t>
            </w:r>
          </w:p>
          <w:p w14:paraId="0E1AD7F6">
            <w:pPr>
              <w:pStyle w:val="12"/>
              <w:rPr>
                <w:sz w:val="28"/>
              </w:rPr>
            </w:pPr>
            <w:r>
              <w:rPr>
                <w:spacing w:val="-2"/>
                <w:sz w:val="28"/>
              </w:rPr>
              <w:t>04.06.2025</w:t>
            </w:r>
          </w:p>
        </w:tc>
        <w:tc>
          <w:tcPr>
            <w:tcW w:w="2016" w:type="dxa"/>
          </w:tcPr>
          <w:p w14:paraId="0A1B2C2A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53D18F4D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5B030C15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3F09B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30" w:type="dxa"/>
          </w:tcPr>
          <w:p w14:paraId="4FD735C3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147" w:type="dxa"/>
          </w:tcPr>
          <w:p w14:paraId="446ED616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Торжественное</w:t>
            </w:r>
          </w:p>
          <w:p w14:paraId="7A9F14BB">
            <w:pPr>
              <w:pStyle w:val="12"/>
              <w:spacing w:line="322" w:lineRule="exact"/>
              <w:ind w:right="47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открытие/закрытие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1728" w:type="dxa"/>
          </w:tcPr>
          <w:p w14:paraId="60543FDF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02.06/</w:t>
            </w:r>
          </w:p>
          <w:p w14:paraId="2FC2D794">
            <w:pPr>
              <w:pStyle w:val="1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>.06.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2C32E1C2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9ECC591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38C48756">
            <w:pPr>
              <w:pStyle w:val="12"/>
              <w:ind w:left="0"/>
              <w:rPr>
                <w:sz w:val="28"/>
              </w:rPr>
            </w:pPr>
          </w:p>
        </w:tc>
      </w:tr>
      <w:tr w14:paraId="49D3B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252AAF37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147" w:type="dxa"/>
          </w:tcPr>
          <w:p w14:paraId="6D4B5B3E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14:paraId="7CBCC703">
            <w:pPr>
              <w:pStyle w:val="12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Праздничный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  <w:tc>
          <w:tcPr>
            <w:tcW w:w="1728" w:type="dxa"/>
          </w:tcPr>
          <w:p w14:paraId="75694519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11.06.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2B0F1382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A1AFEB4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2561DD72">
            <w:pPr>
              <w:pStyle w:val="12"/>
              <w:ind w:left="0"/>
              <w:rPr>
                <w:sz w:val="28"/>
              </w:rPr>
            </w:pPr>
          </w:p>
        </w:tc>
      </w:tr>
      <w:tr w14:paraId="502E3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0" w:type="dxa"/>
          </w:tcPr>
          <w:p w14:paraId="176B2FE6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147" w:type="dxa"/>
          </w:tcPr>
          <w:p w14:paraId="35F44FC3">
            <w:pPr>
              <w:pStyle w:val="12"/>
              <w:ind w:right="11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Концертная </w:t>
            </w: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«До</w:t>
            </w:r>
          </w:p>
          <w:p w14:paraId="76ECB33E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свидания,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лагерь!»</w:t>
            </w:r>
          </w:p>
        </w:tc>
        <w:tc>
          <w:tcPr>
            <w:tcW w:w="1728" w:type="dxa"/>
          </w:tcPr>
          <w:p w14:paraId="061B6B41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>
              <w:rPr>
                <w:rFonts w:hint="default"/>
                <w:spacing w:val="-2"/>
                <w:sz w:val="28"/>
                <w:lang w:val="ru-RU"/>
              </w:rPr>
              <w:t>6</w:t>
            </w:r>
            <w:r>
              <w:rPr>
                <w:spacing w:val="-2"/>
                <w:sz w:val="28"/>
              </w:rPr>
              <w:t>.06.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01C54230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B856944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7A935233">
            <w:pPr>
              <w:pStyle w:val="12"/>
              <w:ind w:left="0"/>
              <w:rPr>
                <w:sz w:val="28"/>
              </w:rPr>
            </w:pPr>
          </w:p>
        </w:tc>
      </w:tr>
      <w:tr w14:paraId="0B699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30" w:type="dxa"/>
          </w:tcPr>
          <w:p w14:paraId="7A0DEE10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147" w:type="dxa"/>
          </w:tcPr>
          <w:p w14:paraId="41D4C427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</w:p>
          <w:p w14:paraId="1EDA62C1">
            <w:pPr>
              <w:pStyle w:val="12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интерьера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отрядных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помещений</w:t>
            </w:r>
          </w:p>
        </w:tc>
        <w:tc>
          <w:tcPr>
            <w:tcW w:w="1728" w:type="dxa"/>
          </w:tcPr>
          <w:p w14:paraId="6C79E4C9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До</w:t>
            </w:r>
          </w:p>
          <w:p w14:paraId="6736D90C">
            <w:pPr>
              <w:pStyle w:val="12"/>
              <w:spacing w:line="320" w:lineRule="atLeast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открытия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5E971D43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7DE95FAC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6B821730">
            <w:pPr>
              <w:pStyle w:val="12"/>
              <w:ind w:left="0"/>
              <w:rPr>
                <w:sz w:val="28"/>
              </w:rPr>
            </w:pPr>
          </w:p>
        </w:tc>
      </w:tr>
      <w:tr w14:paraId="0C313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5AEC75E0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147" w:type="dxa"/>
          </w:tcPr>
          <w:p w14:paraId="1125AA61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отрядного</w:t>
            </w:r>
          </w:p>
          <w:p w14:paraId="39FB64D5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уголка</w:t>
            </w:r>
          </w:p>
        </w:tc>
        <w:tc>
          <w:tcPr>
            <w:tcW w:w="1728" w:type="dxa"/>
          </w:tcPr>
          <w:p w14:paraId="622F0CB3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02.06-</w:t>
            </w:r>
          </w:p>
          <w:p w14:paraId="056798CE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04.06.2025</w:t>
            </w:r>
          </w:p>
        </w:tc>
        <w:tc>
          <w:tcPr>
            <w:tcW w:w="2016" w:type="dxa"/>
          </w:tcPr>
          <w:p w14:paraId="75F6CFB7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54283FD2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4F857275">
            <w:pPr>
              <w:pStyle w:val="12"/>
              <w:ind w:left="0"/>
              <w:rPr>
                <w:sz w:val="28"/>
              </w:rPr>
            </w:pPr>
          </w:p>
        </w:tc>
      </w:tr>
      <w:tr w14:paraId="7C8D2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034" w:type="dxa"/>
            <w:gridSpan w:val="6"/>
          </w:tcPr>
          <w:p w14:paraId="3431D152">
            <w:pPr>
              <w:pStyle w:val="12"/>
              <w:spacing w:line="304" w:lineRule="exact"/>
              <w:rPr>
                <w:sz w:val="28"/>
              </w:rPr>
            </w:pPr>
            <w:r>
              <w:rPr>
                <w:b/>
                <w:bCs/>
                <w:spacing w:val="-2"/>
                <w:sz w:val="28"/>
              </w:rPr>
              <w:t>Модуль</w:t>
            </w:r>
            <w:r>
              <w:rPr>
                <w:b/>
                <w:bCs/>
                <w:spacing w:val="-6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«Профориентация»</w:t>
            </w:r>
          </w:p>
        </w:tc>
      </w:tr>
      <w:tr w14:paraId="2F0DA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30" w:type="dxa"/>
          </w:tcPr>
          <w:p w14:paraId="693F7769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2054C4BF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68A39228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фельдшер</w:t>
            </w:r>
          </w:p>
        </w:tc>
        <w:tc>
          <w:tcPr>
            <w:tcW w:w="1728" w:type="dxa"/>
          </w:tcPr>
          <w:p w14:paraId="3EC614EE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54C69F0E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45E43042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16E5155D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5DE2EB13">
            <w:pPr>
              <w:pStyle w:val="12"/>
              <w:ind w:left="0"/>
              <w:rPr>
                <w:sz w:val="28"/>
              </w:rPr>
            </w:pPr>
          </w:p>
        </w:tc>
      </w:tr>
      <w:tr w14:paraId="3212C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2BDB555B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47" w:type="dxa"/>
          </w:tcPr>
          <w:p w14:paraId="2894E336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3C886C68">
            <w:pPr>
              <w:pStyle w:val="12"/>
              <w:spacing w:line="322" w:lineRule="exact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профессией </w:t>
            </w:r>
            <w:r>
              <w:rPr>
                <w:spacing w:val="-6"/>
                <w:sz w:val="28"/>
              </w:rPr>
              <w:t>библиотекарь.</w:t>
            </w:r>
          </w:p>
        </w:tc>
        <w:tc>
          <w:tcPr>
            <w:tcW w:w="1728" w:type="dxa"/>
          </w:tcPr>
          <w:p w14:paraId="741CF4AD">
            <w:pPr>
              <w:pStyle w:val="12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016" w:type="dxa"/>
          </w:tcPr>
          <w:p w14:paraId="34E761C7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A343571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419C420F">
            <w:pPr>
              <w:pStyle w:val="12"/>
              <w:ind w:left="0"/>
              <w:rPr>
                <w:sz w:val="28"/>
              </w:rPr>
            </w:pPr>
          </w:p>
        </w:tc>
      </w:tr>
    </w:tbl>
    <w:p w14:paraId="6A96804E">
      <w:pPr>
        <w:pStyle w:val="12"/>
        <w:spacing w:after="0"/>
        <w:rPr>
          <w:sz w:val="28"/>
        </w:rPr>
        <w:sectPr>
          <w:type w:val="continuous"/>
          <w:pgSz w:w="11910" w:h="16840"/>
          <w:pgMar w:top="1100" w:right="425" w:bottom="1093" w:left="708" w:header="720" w:footer="720" w:gutter="0"/>
          <w:cols w:space="720" w:num="1"/>
        </w:sectPr>
      </w:pPr>
    </w:p>
    <w:tbl>
      <w:tblPr>
        <w:tblStyle w:val="6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147"/>
        <w:gridCol w:w="1728"/>
        <w:gridCol w:w="2016"/>
        <w:gridCol w:w="1309"/>
        <w:gridCol w:w="1104"/>
      </w:tblGrid>
      <w:tr w14:paraId="26AFB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3C2710A5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47" w:type="dxa"/>
          </w:tcPr>
          <w:p w14:paraId="36FECF42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4C85E9E1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</w:tc>
        <w:tc>
          <w:tcPr>
            <w:tcW w:w="1728" w:type="dxa"/>
          </w:tcPr>
          <w:p w14:paraId="1225E921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38AD874B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3C609A4C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7F3BD0E3">
            <w:pPr>
              <w:pStyle w:val="12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22EFA46D">
            <w:pPr>
              <w:pStyle w:val="12"/>
              <w:ind w:left="0"/>
              <w:rPr>
                <w:sz w:val="28"/>
              </w:rPr>
            </w:pPr>
          </w:p>
        </w:tc>
      </w:tr>
      <w:tr w14:paraId="65F61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259C9C28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47" w:type="dxa"/>
          </w:tcPr>
          <w:p w14:paraId="13861E0D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6EDCFD17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профессией почтальон</w:t>
            </w:r>
          </w:p>
        </w:tc>
        <w:tc>
          <w:tcPr>
            <w:tcW w:w="1728" w:type="dxa"/>
          </w:tcPr>
          <w:p w14:paraId="0382D246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41A04D0B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16963FCB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5A389924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37A0B8C9">
            <w:pPr>
              <w:pStyle w:val="12"/>
              <w:ind w:left="0"/>
              <w:rPr>
                <w:sz w:val="28"/>
              </w:rPr>
            </w:pPr>
          </w:p>
        </w:tc>
      </w:tr>
      <w:tr w14:paraId="02CF4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034" w:type="dxa"/>
            <w:gridSpan w:val="6"/>
          </w:tcPr>
          <w:p w14:paraId="53DE48C6">
            <w:pPr>
              <w:pStyle w:val="12"/>
              <w:spacing w:line="304" w:lineRule="exact"/>
              <w:rPr>
                <w:sz w:val="28"/>
              </w:rPr>
            </w:pPr>
            <w:r>
              <w:rPr>
                <w:b/>
                <w:bCs/>
                <w:spacing w:val="-2"/>
                <w:sz w:val="28"/>
              </w:rPr>
              <w:t>Модуль</w:t>
            </w:r>
            <w:r>
              <w:rPr>
                <w:b/>
                <w:bCs/>
                <w:spacing w:val="-13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«Коллективная</w:t>
            </w:r>
            <w:r>
              <w:rPr>
                <w:b/>
                <w:bCs/>
                <w:spacing w:val="-3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социально значимая</w:t>
            </w:r>
            <w:r>
              <w:rPr>
                <w:b/>
                <w:bCs/>
                <w:spacing w:val="-8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деятельность</w:t>
            </w:r>
            <w:r>
              <w:rPr>
                <w:b/>
                <w:bCs/>
                <w:spacing w:val="-4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в</w:t>
            </w:r>
            <w:r>
              <w:rPr>
                <w:b/>
                <w:bCs/>
                <w:spacing w:val="-12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Движении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Первых»</w:t>
            </w:r>
          </w:p>
        </w:tc>
      </w:tr>
      <w:tr w14:paraId="0B5D4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30" w:type="dxa"/>
          </w:tcPr>
          <w:p w14:paraId="26872984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4882CDF1">
            <w:pPr>
              <w:pStyle w:val="12"/>
              <w:ind w:right="125"/>
              <w:rPr>
                <w:sz w:val="28"/>
              </w:rPr>
            </w:pPr>
            <w:r>
              <w:rPr>
                <w:sz w:val="28"/>
              </w:rPr>
              <w:t>Форматы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мероприятий, акций от РДДМ в </w:t>
            </w:r>
            <w:r>
              <w:rPr>
                <w:spacing w:val="-2"/>
                <w:sz w:val="28"/>
              </w:rPr>
              <w:t>рамках</w:t>
            </w:r>
          </w:p>
          <w:p w14:paraId="42213006">
            <w:pPr>
              <w:pStyle w:val="12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Дней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1728" w:type="dxa"/>
          </w:tcPr>
          <w:p w14:paraId="5987C04F">
            <w:pPr>
              <w:pStyle w:val="1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016" w:type="dxa"/>
          </w:tcPr>
          <w:p w14:paraId="584B9DAF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309" w:type="dxa"/>
          </w:tcPr>
          <w:p w14:paraId="7BB5F870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416E605F">
            <w:pPr>
              <w:pStyle w:val="12"/>
              <w:ind w:left="0"/>
              <w:rPr>
                <w:sz w:val="28"/>
              </w:rPr>
            </w:pPr>
          </w:p>
        </w:tc>
      </w:tr>
      <w:tr w14:paraId="2F55E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34" w:type="dxa"/>
            <w:gridSpan w:val="6"/>
          </w:tcPr>
          <w:p w14:paraId="7F8CD2C9">
            <w:pPr>
              <w:pStyle w:val="12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ВАРИАТИВНЫЕ МОДУЛИ</w:t>
            </w:r>
          </w:p>
        </w:tc>
      </w:tr>
      <w:tr w14:paraId="065AE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034" w:type="dxa"/>
            <w:gridSpan w:val="6"/>
          </w:tcPr>
          <w:p w14:paraId="240808D9">
            <w:pPr>
              <w:pStyle w:val="12"/>
              <w:spacing w:line="304" w:lineRule="exact"/>
              <w:rPr>
                <w:sz w:val="28"/>
              </w:rPr>
            </w:pPr>
            <w:r>
              <w:rPr>
                <w:b/>
                <w:bCs/>
                <w:sz w:val="28"/>
              </w:rPr>
              <w:t>Модуль</w:t>
            </w:r>
            <w:r>
              <w:rPr>
                <w:b/>
                <w:bCs/>
                <w:spacing w:val="-14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«Кружки</w:t>
            </w:r>
            <w:r>
              <w:rPr>
                <w:b/>
                <w:bCs/>
                <w:spacing w:val="-14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и</w:t>
            </w:r>
            <w:r>
              <w:rPr>
                <w:b/>
                <w:bCs/>
                <w:spacing w:val="-14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секции»</w:t>
            </w:r>
          </w:p>
        </w:tc>
      </w:tr>
      <w:tr w14:paraId="56763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0" w:type="dxa"/>
          </w:tcPr>
          <w:p w14:paraId="69BBFEAD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69A51B9B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кружок</w:t>
            </w:r>
          </w:p>
          <w:p w14:paraId="0D81D633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«</w:t>
            </w:r>
            <w:r>
              <w:rPr>
                <w:spacing w:val="-5"/>
                <w:sz w:val="28"/>
                <w:lang w:val="ru-RU"/>
              </w:rPr>
              <w:t>Моделирование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728" w:type="dxa"/>
          </w:tcPr>
          <w:p w14:paraId="4C568739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6D5C43DA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0CD55B27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7B81E9A0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0F8D81E1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3A17A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76AEDFE6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47" w:type="dxa"/>
          </w:tcPr>
          <w:p w14:paraId="4F809A31">
            <w:pPr>
              <w:pStyle w:val="12"/>
              <w:spacing w:line="311" w:lineRule="exact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pacing w:val="-2"/>
                <w:sz w:val="28"/>
                <w:lang w:val="ru-RU"/>
              </w:rPr>
              <w:t>«Школа английского языка»</w:t>
            </w:r>
          </w:p>
        </w:tc>
        <w:tc>
          <w:tcPr>
            <w:tcW w:w="1728" w:type="dxa"/>
          </w:tcPr>
          <w:p w14:paraId="419E242A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5383D5A6">
            <w:pPr>
              <w:pStyle w:val="12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4D7A4284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068C2B06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11815B84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3DC1E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76C9048F">
            <w:pPr>
              <w:pStyle w:val="12"/>
              <w:spacing w:line="315" w:lineRule="exact"/>
              <w:rPr>
                <w:rFonts w:hint="default"/>
                <w:spacing w:val="-5"/>
                <w:sz w:val="28"/>
                <w:lang w:val="ru-RU"/>
              </w:rPr>
            </w:pPr>
            <w:r>
              <w:rPr>
                <w:rFonts w:hint="default"/>
                <w:spacing w:val="-5"/>
                <w:sz w:val="28"/>
                <w:lang w:val="ru-RU"/>
              </w:rPr>
              <w:t>3.</w:t>
            </w:r>
          </w:p>
        </w:tc>
        <w:tc>
          <w:tcPr>
            <w:tcW w:w="3147" w:type="dxa"/>
          </w:tcPr>
          <w:p w14:paraId="3FF8D592">
            <w:pPr>
              <w:pStyle w:val="12"/>
              <w:spacing w:line="311" w:lineRule="exact"/>
              <w:rPr>
                <w:rFonts w:hint="default"/>
                <w:spacing w:val="-2"/>
                <w:sz w:val="28"/>
                <w:lang w:val="ru-RU"/>
              </w:rPr>
            </w:pPr>
            <w:r>
              <w:rPr>
                <w:rFonts w:hint="default"/>
                <w:spacing w:val="-2"/>
                <w:sz w:val="28"/>
                <w:lang w:val="ru-RU"/>
              </w:rPr>
              <w:t>«</w:t>
            </w:r>
            <w:r>
              <w:rPr>
                <w:rFonts w:hint="default"/>
                <w:spacing w:val="-2"/>
                <w:sz w:val="28"/>
                <w:lang w:val="en-US"/>
              </w:rPr>
              <w:t>BioTech</w:t>
            </w:r>
            <w:r>
              <w:rPr>
                <w:rFonts w:hint="default"/>
                <w:spacing w:val="-2"/>
                <w:sz w:val="28"/>
                <w:lang w:val="ru-RU"/>
              </w:rPr>
              <w:t>» - региональный уровень</w:t>
            </w:r>
          </w:p>
        </w:tc>
        <w:tc>
          <w:tcPr>
            <w:tcW w:w="1728" w:type="dxa"/>
          </w:tcPr>
          <w:p w14:paraId="31A33DD0">
            <w:pPr>
              <w:pStyle w:val="12"/>
              <w:spacing w:line="311" w:lineRule="exact"/>
              <w:rPr>
                <w:rFonts w:hint="default"/>
                <w:spacing w:val="-2"/>
                <w:sz w:val="28"/>
                <w:lang w:val="ru-RU"/>
              </w:rPr>
            </w:pPr>
            <w:r>
              <w:rPr>
                <w:rFonts w:hint="default"/>
                <w:spacing w:val="-2"/>
                <w:sz w:val="28"/>
                <w:lang w:val="en-US"/>
              </w:rPr>
              <w:t>B.</w:t>
            </w:r>
            <w:r>
              <w:rPr>
                <w:rFonts w:hint="default"/>
                <w:spacing w:val="-2"/>
                <w:sz w:val="28"/>
                <w:lang w:val="ru-RU"/>
              </w:rPr>
              <w:t>течение смены</w:t>
            </w:r>
          </w:p>
        </w:tc>
        <w:tc>
          <w:tcPr>
            <w:tcW w:w="2016" w:type="dxa"/>
          </w:tcPr>
          <w:p w14:paraId="01F6C8C3">
            <w:pPr>
              <w:pStyle w:val="12"/>
              <w:ind w:left="0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+</w:t>
            </w:r>
          </w:p>
        </w:tc>
        <w:tc>
          <w:tcPr>
            <w:tcW w:w="1309" w:type="dxa"/>
          </w:tcPr>
          <w:p w14:paraId="393F9AE1">
            <w:pPr>
              <w:pStyle w:val="12"/>
              <w:spacing w:line="315" w:lineRule="exact"/>
              <w:ind w:left="108"/>
              <w:rPr>
                <w:rFonts w:hint="default"/>
                <w:spacing w:val="-10"/>
                <w:sz w:val="28"/>
                <w:lang w:val="ru-RU"/>
              </w:rPr>
            </w:pPr>
            <w:r>
              <w:rPr>
                <w:rFonts w:hint="default"/>
                <w:spacing w:val="-10"/>
                <w:sz w:val="28"/>
                <w:lang w:val="ru-RU"/>
              </w:rPr>
              <w:t>+</w:t>
            </w:r>
          </w:p>
        </w:tc>
        <w:tc>
          <w:tcPr>
            <w:tcW w:w="1104" w:type="dxa"/>
          </w:tcPr>
          <w:p w14:paraId="71496558">
            <w:pPr>
              <w:pStyle w:val="12"/>
              <w:spacing w:line="315" w:lineRule="exact"/>
              <w:rPr>
                <w:rFonts w:hint="default"/>
                <w:spacing w:val="-10"/>
                <w:sz w:val="28"/>
                <w:lang w:val="ru-RU"/>
              </w:rPr>
            </w:pPr>
          </w:p>
        </w:tc>
      </w:tr>
      <w:tr w14:paraId="39431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34" w:type="dxa"/>
            <w:gridSpan w:val="6"/>
          </w:tcPr>
          <w:p w14:paraId="6CE60CD2">
            <w:pPr>
              <w:pStyle w:val="12"/>
              <w:spacing w:line="301" w:lineRule="exact"/>
              <w:rPr>
                <w:sz w:val="28"/>
              </w:rPr>
            </w:pPr>
            <w:r>
              <w:rPr>
                <w:b/>
                <w:bCs/>
                <w:sz w:val="28"/>
              </w:rPr>
              <w:t>Модуль</w:t>
            </w:r>
            <w:r>
              <w:rPr>
                <w:b/>
                <w:bCs/>
                <w:spacing w:val="-18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«Цифровая</w:t>
            </w:r>
            <w:r>
              <w:rPr>
                <w:b/>
                <w:bCs/>
                <w:spacing w:val="-17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и</w:t>
            </w:r>
            <w:r>
              <w:rPr>
                <w:b/>
                <w:bCs/>
                <w:spacing w:val="-16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медиа-</w:t>
            </w:r>
            <w:r>
              <w:rPr>
                <w:b/>
                <w:bCs/>
                <w:spacing w:val="-2"/>
                <w:sz w:val="28"/>
              </w:rPr>
              <w:t>среда»</w:t>
            </w:r>
          </w:p>
        </w:tc>
      </w:tr>
      <w:tr w14:paraId="56D9F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730" w:type="dxa"/>
          </w:tcPr>
          <w:p w14:paraId="7D9D3CFB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607C1820">
            <w:pPr>
              <w:pStyle w:val="12"/>
              <w:ind w:right="1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Освещение </w:t>
            </w:r>
            <w:r>
              <w:rPr>
                <w:sz w:val="28"/>
              </w:rPr>
              <w:t>деятельности лагеря в официальных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социальных сетях и на официальном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</w:p>
          <w:p w14:paraId="65E8EC00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1728" w:type="dxa"/>
          </w:tcPr>
          <w:p w14:paraId="135EBF93">
            <w:pPr>
              <w:pStyle w:val="1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смены.</w:t>
            </w:r>
          </w:p>
        </w:tc>
        <w:tc>
          <w:tcPr>
            <w:tcW w:w="2016" w:type="dxa"/>
          </w:tcPr>
          <w:p w14:paraId="6E8BEBB3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77D8638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4414EDCE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57571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730" w:type="dxa"/>
          </w:tcPr>
          <w:p w14:paraId="577C301F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47" w:type="dxa"/>
          </w:tcPr>
          <w:p w14:paraId="4307A573">
            <w:pPr>
              <w:pStyle w:val="12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культуры информационной безопасности, информационной грамотности, противодействие распространению</w:t>
            </w:r>
          </w:p>
          <w:p w14:paraId="3E4A1B58">
            <w:pPr>
              <w:pStyle w:val="12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идеологии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терроризма</w:t>
            </w:r>
          </w:p>
        </w:tc>
        <w:tc>
          <w:tcPr>
            <w:tcW w:w="1728" w:type="dxa"/>
          </w:tcPr>
          <w:p w14:paraId="6808B0C5">
            <w:pPr>
              <w:pStyle w:val="1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смены.</w:t>
            </w:r>
          </w:p>
        </w:tc>
        <w:tc>
          <w:tcPr>
            <w:tcW w:w="2016" w:type="dxa"/>
          </w:tcPr>
          <w:p w14:paraId="4D808FCA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361D8DDB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39068576">
            <w:pPr>
              <w:pStyle w:val="12"/>
              <w:ind w:left="0"/>
              <w:rPr>
                <w:sz w:val="28"/>
              </w:rPr>
            </w:pPr>
          </w:p>
        </w:tc>
      </w:tr>
      <w:tr w14:paraId="0891B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0" w:type="dxa"/>
          </w:tcPr>
          <w:p w14:paraId="0717730F">
            <w:pPr>
              <w:pStyle w:val="12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47" w:type="dxa"/>
          </w:tcPr>
          <w:p w14:paraId="74F6A0A0">
            <w:pPr>
              <w:pStyle w:val="12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цифры</w:t>
            </w:r>
          </w:p>
        </w:tc>
        <w:tc>
          <w:tcPr>
            <w:tcW w:w="1728" w:type="dxa"/>
          </w:tcPr>
          <w:p w14:paraId="4A2C5D38">
            <w:pPr>
              <w:pStyle w:val="12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16.06.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2446A3A6">
            <w:pPr>
              <w:pStyle w:val="12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309" w:type="dxa"/>
          </w:tcPr>
          <w:p w14:paraId="30F41A4D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14:paraId="4A8C4637">
            <w:pPr>
              <w:pStyle w:val="12"/>
              <w:ind w:left="0"/>
              <w:rPr>
                <w:sz w:val="24"/>
              </w:rPr>
            </w:pPr>
          </w:p>
        </w:tc>
      </w:tr>
      <w:tr w14:paraId="6ED88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730" w:type="dxa"/>
          </w:tcPr>
          <w:p w14:paraId="545DD90D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47" w:type="dxa"/>
          </w:tcPr>
          <w:p w14:paraId="40F8DD9B">
            <w:pPr>
              <w:pStyle w:val="12"/>
              <w:ind w:right="683"/>
              <w:rPr>
                <w:sz w:val="28"/>
              </w:rPr>
            </w:pPr>
            <w:r>
              <w:rPr>
                <w:sz w:val="28"/>
              </w:rPr>
              <w:t xml:space="preserve">Летопись лагеря </w:t>
            </w:r>
            <w:r>
              <w:rPr>
                <w:spacing w:val="-2"/>
                <w:sz w:val="28"/>
              </w:rPr>
              <w:t xml:space="preserve">(подготовка Мультимедийной </w:t>
            </w:r>
            <w:r>
              <w:rPr>
                <w:sz w:val="28"/>
              </w:rPr>
              <w:t>презентации для размещения на официальном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</w:p>
          <w:p w14:paraId="4AEEE4F4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ВК)</w:t>
            </w:r>
          </w:p>
        </w:tc>
        <w:tc>
          <w:tcPr>
            <w:tcW w:w="1728" w:type="dxa"/>
          </w:tcPr>
          <w:p w14:paraId="414235D3">
            <w:pPr>
              <w:pStyle w:val="1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016" w:type="dxa"/>
          </w:tcPr>
          <w:p w14:paraId="3EB34D94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6FF0F3D8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1FC73C3F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14:paraId="3B011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30" w:type="dxa"/>
          </w:tcPr>
          <w:p w14:paraId="7213B171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147" w:type="dxa"/>
          </w:tcPr>
          <w:p w14:paraId="26C4C673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Созданная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  <w:p w14:paraId="14BBAA04">
            <w:pPr>
              <w:pStyle w:val="12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заинтересованных добровольцев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1728" w:type="dxa"/>
          </w:tcPr>
          <w:p w14:paraId="036AA332">
            <w:pPr>
              <w:pStyle w:val="12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016" w:type="dxa"/>
          </w:tcPr>
          <w:p w14:paraId="107FB953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466D0EE2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2AF086F7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 w14:paraId="3FD8A56E">
      <w:pPr>
        <w:pStyle w:val="12"/>
        <w:spacing w:after="0" w:line="315" w:lineRule="exact"/>
        <w:rPr>
          <w:sz w:val="28"/>
        </w:rPr>
        <w:sectPr>
          <w:type w:val="continuous"/>
          <w:pgSz w:w="11910" w:h="16840"/>
          <w:pgMar w:top="1100" w:right="425" w:bottom="280" w:left="708" w:header="720" w:footer="720" w:gutter="0"/>
          <w:cols w:space="720" w:num="1"/>
        </w:sectPr>
      </w:pPr>
    </w:p>
    <w:tbl>
      <w:tblPr>
        <w:tblStyle w:val="6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147"/>
        <w:gridCol w:w="1728"/>
        <w:gridCol w:w="2016"/>
        <w:gridCol w:w="1309"/>
        <w:gridCol w:w="1104"/>
      </w:tblGrid>
      <w:tr w14:paraId="1761B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730" w:type="dxa"/>
          </w:tcPr>
          <w:p w14:paraId="2BEC1041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147" w:type="dxa"/>
          </w:tcPr>
          <w:p w14:paraId="389682F4">
            <w:pPr>
              <w:pStyle w:val="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информационно- </w:t>
            </w:r>
            <w:r>
              <w:rPr>
                <w:sz w:val="28"/>
              </w:rPr>
              <w:t>технической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поддержки </w:t>
            </w:r>
            <w:r>
              <w:rPr>
                <w:spacing w:val="-2"/>
                <w:sz w:val="28"/>
              </w:rPr>
              <w:t xml:space="preserve">мероприятий, осуществляющая </w:t>
            </w:r>
            <w:r>
              <w:rPr>
                <w:sz w:val="28"/>
              </w:rPr>
              <w:t xml:space="preserve">видеосъемку и </w:t>
            </w:r>
            <w:r>
              <w:rPr>
                <w:spacing w:val="-2"/>
                <w:sz w:val="28"/>
              </w:rPr>
              <w:t>мультимедийное</w:t>
            </w:r>
          </w:p>
          <w:p w14:paraId="06F0EB3B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сопровождение</w:t>
            </w:r>
          </w:p>
        </w:tc>
        <w:tc>
          <w:tcPr>
            <w:tcW w:w="1728" w:type="dxa"/>
          </w:tcPr>
          <w:p w14:paraId="621EE6E4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2016" w:type="dxa"/>
          </w:tcPr>
          <w:p w14:paraId="41F20C90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40F553F1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4E77D81E">
            <w:pPr>
              <w:pStyle w:val="12"/>
              <w:ind w:left="0"/>
              <w:rPr>
                <w:sz w:val="28"/>
              </w:rPr>
            </w:pPr>
          </w:p>
        </w:tc>
      </w:tr>
      <w:tr w14:paraId="00F72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30" w:type="dxa"/>
          </w:tcPr>
          <w:p w14:paraId="4756E144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147" w:type="dxa"/>
          </w:tcPr>
          <w:p w14:paraId="2B592EE5">
            <w:pPr>
              <w:pStyle w:val="12"/>
              <w:ind w:right="477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фотоотчета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Размещения в социальной сети об</w:t>
            </w:r>
          </w:p>
          <w:p w14:paraId="2EAADC40">
            <w:pPr>
              <w:pStyle w:val="12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итогах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смены.</w:t>
            </w:r>
          </w:p>
        </w:tc>
        <w:tc>
          <w:tcPr>
            <w:tcW w:w="1728" w:type="dxa"/>
          </w:tcPr>
          <w:p w14:paraId="77BACE1A">
            <w:pPr>
              <w:pStyle w:val="12"/>
              <w:ind w:right="450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16" w:type="dxa"/>
          </w:tcPr>
          <w:p w14:paraId="29EE79C8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7757D71F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20018598">
            <w:pPr>
              <w:pStyle w:val="12"/>
              <w:ind w:left="0"/>
              <w:rPr>
                <w:sz w:val="28"/>
              </w:rPr>
            </w:pPr>
          </w:p>
        </w:tc>
      </w:tr>
      <w:tr w14:paraId="71497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34" w:type="dxa"/>
            <w:gridSpan w:val="6"/>
          </w:tcPr>
          <w:p w14:paraId="7230FA73">
            <w:pPr>
              <w:pStyle w:val="12"/>
              <w:spacing w:line="302" w:lineRule="exact"/>
              <w:rPr>
                <w:sz w:val="28"/>
              </w:rPr>
            </w:pPr>
            <w:r>
              <w:rPr>
                <w:b/>
                <w:bCs/>
                <w:spacing w:val="-2"/>
                <w:sz w:val="28"/>
              </w:rPr>
              <w:t>Взаимодействие</w:t>
            </w:r>
            <w:r>
              <w:rPr>
                <w:b/>
                <w:bCs/>
                <w:spacing w:val="-3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с</w:t>
            </w:r>
            <w:r>
              <w:rPr>
                <w:b/>
                <w:bCs/>
                <w:spacing w:val="-10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родительским</w:t>
            </w:r>
            <w:r>
              <w:rPr>
                <w:b/>
                <w:bCs/>
                <w:spacing w:val="2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сообществом</w:t>
            </w:r>
          </w:p>
        </w:tc>
      </w:tr>
      <w:tr w14:paraId="2F4F3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30" w:type="dxa"/>
          </w:tcPr>
          <w:p w14:paraId="035DFE7A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1DFEA9C5">
            <w:pPr>
              <w:pStyle w:val="12"/>
              <w:ind w:right="477"/>
              <w:rPr>
                <w:sz w:val="28"/>
              </w:rPr>
            </w:pPr>
            <w:r>
              <w:rPr>
                <w:sz w:val="28"/>
              </w:rPr>
              <w:t xml:space="preserve">Прием заявлений </w:t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оздоровление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детский оздоровительный</w:t>
            </w:r>
          </w:p>
          <w:p w14:paraId="6B224B48">
            <w:pPr>
              <w:pStyle w:val="12"/>
              <w:spacing w:line="322" w:lineRule="exac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лагерь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дневным </w:t>
            </w:r>
            <w:r>
              <w:rPr>
                <w:spacing w:val="-2"/>
                <w:sz w:val="28"/>
              </w:rPr>
              <w:t>пребыванием</w:t>
            </w:r>
            <w:r>
              <w:rPr>
                <w:rFonts w:hint="default"/>
                <w:spacing w:val="-2"/>
                <w:sz w:val="28"/>
                <w:lang w:val="ru-RU"/>
              </w:rPr>
              <w:t xml:space="preserve"> через Госуслуги, оформление договоров, внесение родплаты</w:t>
            </w:r>
          </w:p>
        </w:tc>
        <w:tc>
          <w:tcPr>
            <w:tcW w:w="1728" w:type="dxa"/>
          </w:tcPr>
          <w:p w14:paraId="3E92A57D">
            <w:pPr>
              <w:pStyle w:val="12"/>
              <w:ind w:right="586"/>
              <w:rPr>
                <w:sz w:val="28"/>
              </w:rPr>
            </w:pPr>
            <w:r>
              <w:rPr>
                <w:spacing w:val="-4"/>
                <w:sz w:val="28"/>
              </w:rPr>
              <w:t>Апрель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- май</w:t>
            </w:r>
          </w:p>
        </w:tc>
        <w:tc>
          <w:tcPr>
            <w:tcW w:w="2016" w:type="dxa"/>
          </w:tcPr>
          <w:p w14:paraId="4561C2ED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200A605C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7C6D6016">
            <w:pPr>
              <w:pStyle w:val="12"/>
              <w:ind w:left="0"/>
              <w:rPr>
                <w:sz w:val="28"/>
              </w:rPr>
            </w:pPr>
          </w:p>
        </w:tc>
      </w:tr>
      <w:tr w14:paraId="260EC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30" w:type="dxa"/>
          </w:tcPr>
          <w:p w14:paraId="08BD81EF">
            <w:pPr>
              <w:pStyle w:val="12"/>
              <w:spacing w:line="31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47" w:type="dxa"/>
          </w:tcPr>
          <w:p w14:paraId="0439D7B8">
            <w:pPr>
              <w:pStyle w:val="12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Акция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«Безопасные</w:t>
            </w:r>
          </w:p>
          <w:p w14:paraId="5C5394B5">
            <w:pPr>
              <w:pStyle w:val="12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каникулы»</w:t>
            </w:r>
          </w:p>
        </w:tc>
        <w:tc>
          <w:tcPr>
            <w:tcW w:w="1728" w:type="dxa"/>
          </w:tcPr>
          <w:p w14:paraId="5E1C56BB">
            <w:pPr>
              <w:pStyle w:val="12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27.06.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16D607FB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2A45DB3D">
            <w:pPr>
              <w:pStyle w:val="12"/>
              <w:spacing w:line="314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0F1298C1">
            <w:pPr>
              <w:pStyle w:val="12"/>
              <w:ind w:left="0"/>
              <w:rPr>
                <w:sz w:val="28"/>
              </w:rPr>
            </w:pPr>
          </w:p>
        </w:tc>
      </w:tr>
      <w:tr w14:paraId="571A6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730" w:type="dxa"/>
          </w:tcPr>
          <w:p w14:paraId="4A015093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47" w:type="dxa"/>
          </w:tcPr>
          <w:p w14:paraId="176B4F7F">
            <w:pPr>
              <w:pStyle w:val="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Индивидуальное </w:t>
            </w:r>
            <w:r>
              <w:rPr>
                <w:sz w:val="28"/>
              </w:rPr>
              <w:t>консультирование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 целью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координации воспитательных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усилий педагогов и</w:t>
            </w:r>
          </w:p>
          <w:p w14:paraId="3D69178A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1728" w:type="dxa"/>
          </w:tcPr>
          <w:p w14:paraId="4AC1A219">
            <w:pPr>
              <w:pStyle w:val="12"/>
              <w:ind w:right="48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необходим </w:t>
            </w:r>
            <w:r>
              <w:rPr>
                <w:spacing w:val="-4"/>
                <w:sz w:val="28"/>
              </w:rPr>
              <w:t>ости</w:t>
            </w:r>
          </w:p>
        </w:tc>
        <w:tc>
          <w:tcPr>
            <w:tcW w:w="2016" w:type="dxa"/>
          </w:tcPr>
          <w:p w14:paraId="446F1383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19BD05EF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22FF5DA1">
            <w:pPr>
              <w:pStyle w:val="12"/>
              <w:ind w:left="0"/>
              <w:rPr>
                <w:sz w:val="28"/>
              </w:rPr>
            </w:pPr>
          </w:p>
        </w:tc>
      </w:tr>
      <w:tr w14:paraId="1CC73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30" w:type="dxa"/>
          </w:tcPr>
          <w:p w14:paraId="5ACDFD47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47" w:type="dxa"/>
          </w:tcPr>
          <w:p w14:paraId="50BD51E2">
            <w:pPr>
              <w:pStyle w:val="12"/>
              <w:rPr>
                <w:sz w:val="28"/>
              </w:rPr>
            </w:pPr>
            <w:r>
              <w:rPr>
                <w:spacing w:val="-2"/>
                <w:sz w:val="28"/>
              </w:rPr>
              <w:t>Фото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видеоотчеты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 </w:t>
            </w:r>
            <w:r>
              <w:rPr>
                <w:sz w:val="28"/>
              </w:rPr>
              <w:t xml:space="preserve">социальных сетях по </w:t>
            </w:r>
            <w:r>
              <w:rPr>
                <w:spacing w:val="-2"/>
                <w:sz w:val="28"/>
              </w:rPr>
              <w:t>ключевым</w:t>
            </w:r>
          </w:p>
          <w:p w14:paraId="5C97F28F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мероприятиям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ДОЛ</w:t>
            </w:r>
          </w:p>
        </w:tc>
        <w:tc>
          <w:tcPr>
            <w:tcW w:w="1728" w:type="dxa"/>
          </w:tcPr>
          <w:p w14:paraId="1171BC52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2016" w:type="dxa"/>
          </w:tcPr>
          <w:p w14:paraId="06BE5B91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500ED43D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4AC2CCDA">
            <w:pPr>
              <w:pStyle w:val="12"/>
              <w:ind w:left="0"/>
              <w:rPr>
                <w:sz w:val="28"/>
              </w:rPr>
            </w:pPr>
          </w:p>
        </w:tc>
      </w:tr>
      <w:tr w14:paraId="234E9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034" w:type="dxa"/>
            <w:gridSpan w:val="6"/>
          </w:tcPr>
          <w:p w14:paraId="222113AB">
            <w:pPr>
              <w:pStyle w:val="12"/>
              <w:spacing w:line="304" w:lineRule="exact"/>
              <w:rPr>
                <w:sz w:val="28"/>
              </w:rPr>
            </w:pPr>
            <w:r>
              <w:rPr>
                <w:b/>
                <w:bCs/>
                <w:sz w:val="28"/>
              </w:rPr>
              <w:t>Работа</w:t>
            </w:r>
            <w:r>
              <w:rPr>
                <w:b/>
                <w:bCs/>
                <w:spacing w:val="-4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с</w:t>
            </w:r>
            <w:r>
              <w:rPr>
                <w:b/>
                <w:bCs/>
                <w:spacing w:val="-4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воспитателями</w:t>
            </w:r>
          </w:p>
        </w:tc>
      </w:tr>
      <w:tr w14:paraId="37981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</w:trPr>
        <w:tc>
          <w:tcPr>
            <w:tcW w:w="730" w:type="dxa"/>
          </w:tcPr>
          <w:p w14:paraId="07281F42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47" w:type="dxa"/>
          </w:tcPr>
          <w:p w14:paraId="00809D34">
            <w:pPr>
              <w:pStyle w:val="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«Нормативно–правовая </w:t>
            </w:r>
            <w:r>
              <w:rPr>
                <w:sz w:val="28"/>
              </w:rPr>
              <w:t>база по организации отдыха и оздоровления детей» (знакомство педагогов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основными </w:t>
            </w:r>
            <w:r>
              <w:rPr>
                <w:spacing w:val="-2"/>
                <w:sz w:val="28"/>
              </w:rPr>
              <w:t xml:space="preserve">документами, регламентирующими </w:t>
            </w:r>
            <w:r>
              <w:rPr>
                <w:sz w:val="28"/>
              </w:rPr>
              <w:t>отдых и</w:t>
            </w:r>
          </w:p>
          <w:p w14:paraId="2D5EDC18">
            <w:pPr>
              <w:pStyle w:val="12"/>
              <w:ind w:right="414"/>
              <w:rPr>
                <w:sz w:val="28"/>
              </w:rPr>
            </w:pPr>
            <w:r>
              <w:rPr>
                <w:sz w:val="28"/>
              </w:rPr>
              <w:t>оздоровление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должностными обязанностями,</w:t>
            </w:r>
          </w:p>
          <w:p w14:paraId="35012518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нормами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728" w:type="dxa"/>
          </w:tcPr>
          <w:p w14:paraId="5CFC6AB8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2025г.</w:t>
            </w:r>
          </w:p>
        </w:tc>
        <w:tc>
          <w:tcPr>
            <w:tcW w:w="2016" w:type="dxa"/>
          </w:tcPr>
          <w:p w14:paraId="093721C8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4C114D8D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3B529A8D">
            <w:pPr>
              <w:pStyle w:val="12"/>
              <w:ind w:left="0"/>
              <w:rPr>
                <w:sz w:val="28"/>
              </w:rPr>
            </w:pPr>
          </w:p>
        </w:tc>
      </w:tr>
    </w:tbl>
    <w:p w14:paraId="31D7F656">
      <w:pPr>
        <w:pStyle w:val="12"/>
        <w:spacing w:after="0"/>
        <w:rPr>
          <w:sz w:val="28"/>
        </w:rPr>
        <w:sectPr>
          <w:type w:val="continuous"/>
          <w:pgSz w:w="11910" w:h="16840"/>
          <w:pgMar w:top="1100" w:right="425" w:bottom="1152" w:left="708" w:header="720" w:footer="720" w:gutter="0"/>
          <w:cols w:space="720" w:num="1"/>
        </w:sectPr>
      </w:pPr>
    </w:p>
    <w:tbl>
      <w:tblPr>
        <w:tblStyle w:val="6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147"/>
        <w:gridCol w:w="1728"/>
        <w:gridCol w:w="2016"/>
        <w:gridCol w:w="1309"/>
        <w:gridCol w:w="1104"/>
      </w:tblGrid>
      <w:tr w14:paraId="3FB3D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0" w:type="dxa"/>
          </w:tcPr>
          <w:p w14:paraId="46ABC558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147" w:type="dxa"/>
          </w:tcPr>
          <w:p w14:paraId="10800DCE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лагере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дневного</w:t>
            </w:r>
          </w:p>
          <w:p w14:paraId="4AF52218">
            <w:pPr>
              <w:pStyle w:val="12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пребывания)</w:t>
            </w:r>
          </w:p>
        </w:tc>
        <w:tc>
          <w:tcPr>
            <w:tcW w:w="1728" w:type="dxa"/>
          </w:tcPr>
          <w:p w14:paraId="761034E7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2016" w:type="dxa"/>
          </w:tcPr>
          <w:p w14:paraId="014A50ED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43DBEDA5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104" w:type="dxa"/>
          </w:tcPr>
          <w:p w14:paraId="76B948EE">
            <w:pPr>
              <w:pStyle w:val="12"/>
              <w:ind w:left="0"/>
              <w:rPr>
                <w:sz w:val="28"/>
              </w:rPr>
            </w:pPr>
          </w:p>
        </w:tc>
      </w:tr>
      <w:tr w14:paraId="7AD29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730" w:type="dxa"/>
          </w:tcPr>
          <w:p w14:paraId="12DF0E98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47" w:type="dxa"/>
          </w:tcPr>
          <w:p w14:paraId="41D5EEC1">
            <w:pPr>
              <w:pStyle w:val="12"/>
              <w:ind w:right="285"/>
              <w:rPr>
                <w:sz w:val="28"/>
              </w:rPr>
            </w:pPr>
            <w:r>
              <w:rPr>
                <w:sz w:val="28"/>
              </w:rPr>
              <w:t>«Планирование</w:t>
            </w:r>
            <w:r>
              <w:rPr>
                <w:rFonts w:hint="default"/>
                <w:sz w:val="28"/>
                <w:lang w:val="ru-RU"/>
              </w:rPr>
              <w:t>,</w:t>
            </w:r>
            <w:r>
              <w:rPr>
                <w:sz w:val="28"/>
              </w:rPr>
              <w:t xml:space="preserve"> организация</w:t>
            </w:r>
            <w:r>
              <w:rPr>
                <w:rFonts w:hint="default"/>
                <w:sz w:val="28"/>
                <w:lang w:val="ru-RU"/>
              </w:rPr>
              <w:t xml:space="preserve"> и анализ работы </w:t>
            </w:r>
            <w:r>
              <w:rPr>
                <w:sz w:val="28"/>
              </w:rPr>
              <w:t>смены» (организация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лагере дневного пребывания, логика развития лагерной смены, знакомство с программ</w:t>
            </w:r>
            <w:r>
              <w:rPr>
                <w:sz w:val="28"/>
                <w:lang w:val="ru-RU"/>
              </w:rPr>
              <w:t>ами</w:t>
            </w:r>
            <w:r>
              <w:rPr>
                <w:sz w:val="28"/>
              </w:rPr>
              <w:t xml:space="preserve"> лагеря и</w:t>
            </w:r>
          </w:p>
          <w:p w14:paraId="009A0BC3">
            <w:pPr>
              <w:pStyle w:val="12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п</w:t>
            </w:r>
            <w:r>
              <w:rPr>
                <w:spacing w:val="-2"/>
                <w:sz w:val="28"/>
              </w:rPr>
              <w:t>ланированием</w:t>
            </w:r>
            <w:r>
              <w:rPr>
                <w:rFonts w:hint="default"/>
                <w:spacing w:val="-2"/>
                <w:sz w:val="28"/>
                <w:lang w:val="ru-RU"/>
              </w:rPr>
              <w:t>, методика проведения диагностик, самоанализа деятельности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1728" w:type="dxa"/>
          </w:tcPr>
          <w:p w14:paraId="56734636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68AC8B42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08F611E2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508B8F2E">
            <w:pPr>
              <w:pStyle w:val="12"/>
              <w:ind w:left="0"/>
              <w:rPr>
                <w:sz w:val="28"/>
              </w:rPr>
            </w:pPr>
          </w:p>
        </w:tc>
      </w:tr>
      <w:tr w14:paraId="576D6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8" w:hRule="atLeast"/>
        </w:trPr>
        <w:tc>
          <w:tcPr>
            <w:tcW w:w="730" w:type="dxa"/>
          </w:tcPr>
          <w:p w14:paraId="6C5E6516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47" w:type="dxa"/>
          </w:tcPr>
          <w:p w14:paraId="63CA3829">
            <w:pPr>
              <w:pStyle w:val="12"/>
              <w:rPr>
                <w:sz w:val="28"/>
              </w:rPr>
            </w:pPr>
            <w:r>
              <w:rPr>
                <w:spacing w:val="-2"/>
                <w:sz w:val="28"/>
              </w:rPr>
              <w:t>«Методика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дела»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(вооружение педагогов методами деятельности для </w:t>
            </w:r>
            <w:r>
              <w:rPr>
                <w:spacing w:val="-2"/>
                <w:sz w:val="28"/>
              </w:rPr>
              <w:t>организации</w:t>
            </w:r>
          </w:p>
          <w:p w14:paraId="4DEE06DD">
            <w:pPr>
              <w:pStyle w:val="12"/>
              <w:rPr>
                <w:sz w:val="28"/>
              </w:rPr>
            </w:pPr>
            <w:r>
              <w:rPr>
                <w:sz w:val="28"/>
              </w:rPr>
              <w:t xml:space="preserve">детского коллектива, </w:t>
            </w:r>
            <w:r>
              <w:rPr>
                <w:spacing w:val="-2"/>
                <w:sz w:val="28"/>
              </w:rPr>
              <w:t>проведения разнообразных</w:t>
            </w:r>
          </w:p>
          <w:p w14:paraId="01906E84">
            <w:pPr>
              <w:pStyle w:val="12"/>
              <w:spacing w:line="322" w:lineRule="exact"/>
              <w:ind w:right="265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 лагерной смены)</w:t>
            </w:r>
          </w:p>
        </w:tc>
        <w:tc>
          <w:tcPr>
            <w:tcW w:w="1728" w:type="dxa"/>
          </w:tcPr>
          <w:p w14:paraId="08B0D41B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016" w:type="dxa"/>
          </w:tcPr>
          <w:p w14:paraId="79825E7F"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309" w:type="dxa"/>
          </w:tcPr>
          <w:p w14:paraId="2869ACC1">
            <w:pPr>
              <w:pStyle w:val="12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4" w:type="dxa"/>
          </w:tcPr>
          <w:p w14:paraId="70405697">
            <w:pPr>
              <w:pStyle w:val="12"/>
              <w:ind w:left="0"/>
              <w:rPr>
                <w:sz w:val="28"/>
              </w:rPr>
            </w:pPr>
          </w:p>
        </w:tc>
      </w:tr>
    </w:tbl>
    <w:p w14:paraId="20553482"/>
    <w:sectPr>
      <w:type w:val="continuous"/>
      <w:pgSz w:w="11910" w:h="16840"/>
      <w:pgMar w:top="1100" w:right="425" w:bottom="280" w:left="70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0"/>
      <w:numFmt w:val="bullet"/>
      <w:lvlText w:val="-"/>
      <w:lvlJc w:val="left"/>
      <w:pPr>
        <w:ind w:left="996" w:hanging="207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7" w:hanging="2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4" w:hanging="2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32" w:hanging="2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9" w:hanging="2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6" w:hanging="2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4" w:hanging="2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1" w:hanging="2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8" w:hanging="207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853" w:hanging="35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09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8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7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6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6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55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4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53" w:hanging="356"/>
      </w:pPr>
      <w:rPr>
        <w:rFonts w:hint="default"/>
        <w:lang w:val="ru-RU" w:eastAsia="en-US" w:bidi="ar-SA"/>
      </w:rPr>
    </w:lvl>
  </w:abstractNum>
  <w:abstractNum w:abstractNumId="2">
    <w:nsid w:val="F4B5D9F5"/>
    <w:multiLevelType w:val="multilevel"/>
    <w:tmpl w:val="F4B5D9F5"/>
    <w:lvl w:ilvl="0" w:tentative="0">
      <w:start w:val="0"/>
      <w:numFmt w:val="bullet"/>
      <w:lvlText w:val="-"/>
      <w:lvlJc w:val="left"/>
      <w:pPr>
        <w:ind w:left="996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7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32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6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4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1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8" w:hanging="348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43" w:hanging="28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01" w:hanging="6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996" w:hanging="8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996" w:hanging="281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8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20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6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201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41" w:hanging="281"/>
      </w:pPr>
      <w:rPr>
        <w:rFonts w:hint="default"/>
        <w:lang w:val="ru-RU" w:eastAsia="en-US" w:bidi="ar-SA"/>
      </w:rPr>
    </w:lvl>
  </w:abstractNum>
  <w:abstractNum w:abstractNumId="4">
    <w:nsid w:val="2470EC97"/>
    <w:multiLevelType w:val="multilevel"/>
    <w:tmpl w:val="2470EC97"/>
    <w:lvl w:ilvl="0" w:tentative="0">
      <w:start w:val="0"/>
      <w:numFmt w:val="bullet"/>
      <w:lvlText w:val=""/>
      <w:lvlJc w:val="left"/>
      <w:pPr>
        <w:ind w:left="171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5">
    <w:nsid w:val="4D4DC07F"/>
    <w:multiLevelType w:val="multilevel"/>
    <w:tmpl w:val="4D4DC07F"/>
    <w:lvl w:ilvl="0" w:tentative="0">
      <w:start w:val="0"/>
      <w:numFmt w:val="bullet"/>
      <w:lvlText w:val="-"/>
      <w:lvlJc w:val="left"/>
      <w:pPr>
        <w:ind w:left="996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7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4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32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9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6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4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1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8" w:hanging="209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71" w:hanging="3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97" w:hanging="37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14" w:hanging="3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31" w:hanging="3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66" w:hanging="3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3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00" w:hanging="3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7" w:hanging="37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118A7129"/>
    <w:rsid w:val="1A4E4612"/>
    <w:rsid w:val="1B9D06FC"/>
    <w:rsid w:val="31B00DB9"/>
    <w:rsid w:val="3C976F9B"/>
    <w:rsid w:val="5529129E"/>
    <w:rsid w:val="6350099F"/>
    <w:rsid w:val="6B481D73"/>
    <w:rsid w:val="6FCD4DCA"/>
    <w:rsid w:val="743202F8"/>
    <w:rsid w:val="7534733C"/>
    <w:rsid w:val="778D0688"/>
    <w:rsid w:val="7F166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723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type="paragraph" w:styleId="3">
    <w:name w:val="heading 2"/>
    <w:basedOn w:val="1"/>
    <w:qFormat/>
    <w:uiPriority w:val="1"/>
    <w:pPr>
      <w:ind w:left="996" w:hanging="422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4">
    <w:name w:val="heading 3"/>
    <w:basedOn w:val="1"/>
    <w:qFormat/>
    <w:uiPriority w:val="1"/>
    <w:pPr>
      <w:ind w:left="996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99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">
    <w:name w:val="Title"/>
    <w:basedOn w:val="1"/>
    <w:qFormat/>
    <w:uiPriority w:val="1"/>
    <w:pPr>
      <w:spacing w:before="1"/>
      <w:ind w:left="5" w:right="29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table" w:styleId="9">
    <w:name w:val="Table Grid"/>
    <w:basedOn w:val="6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996" w:firstLine="84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2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TotalTime>3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2025-05-28T07:30:00Z</dcterms:created>
  <dc:creator>учитель</dc:creator>
  <cp:lastModifiedBy>user</cp:lastModifiedBy>
  <dcterms:modified xsi:type="dcterms:W3CDTF">2025-05-29T11:06:58Z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1049-12.2.0.21179</vt:lpwstr>
  </property>
  <property fmtid="{D5CDD505-2E9C-101B-9397-08002B2CF9AE}" pid="7" name="ICV">
    <vt:lpwstr>B8133F052DF44D67BFC590C21A610A57_13</vt:lpwstr>
  </property>
</Properties>
</file>